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E3DD" w14:textId="77777777" w:rsidR="00FF66AD" w:rsidRPr="002F2F76" w:rsidRDefault="00000000" w:rsidP="008D64A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C43D1">
        <w:rPr>
          <w:rFonts w:ascii="Arial" w:hAnsi="Arial" w:cs="Arial"/>
          <w:b/>
        </w:rPr>
        <w:br/>
      </w:r>
      <w:r w:rsidRPr="002F2F76">
        <w:rPr>
          <w:rFonts w:ascii="Arial" w:hAnsi="Arial" w:cs="Arial"/>
          <w:b/>
          <w:sz w:val="24"/>
          <w:szCs w:val="24"/>
        </w:rPr>
        <w:t>TÍTULO DO ARTIGO EM PORTUGUÊS</w:t>
      </w:r>
    </w:p>
    <w:p w14:paraId="4E507A37" w14:textId="77777777" w:rsidR="00FF66AD" w:rsidRPr="002F2F76" w:rsidRDefault="00000000" w:rsidP="008D64A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F2F76">
        <w:rPr>
          <w:rFonts w:ascii="Arial" w:hAnsi="Arial" w:cs="Arial"/>
          <w:b/>
          <w:sz w:val="24"/>
          <w:szCs w:val="24"/>
        </w:rPr>
        <w:t>TÍTULO DO ARTIGO EM INGLÊS</w:t>
      </w:r>
    </w:p>
    <w:p w14:paraId="0197C29E" w14:textId="77777777" w:rsidR="00707295" w:rsidRDefault="00707295" w:rsidP="007B4243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41A316EC" w14:textId="77777777" w:rsidR="00FF5264" w:rsidRDefault="00FF5264" w:rsidP="007B4243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6488DAB8" w14:textId="2DB4D92F" w:rsidR="007B4243" w:rsidRPr="00F341F5" w:rsidRDefault="007B4243" w:rsidP="007B4243">
      <w:pPr>
        <w:shd w:val="clear" w:color="auto" w:fill="FFFFFF"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vertAlign w:val="superscript"/>
          <w:lang w:bidi="hi-IN"/>
        </w:rPr>
      </w:pPr>
      <w:r w:rsidRPr="002F2F76">
        <w:rPr>
          <w:rFonts w:ascii="Arial" w:eastAsia="SimSun" w:hAnsi="Arial" w:cs="Arial"/>
          <w:b/>
          <w:kern w:val="1"/>
          <w:sz w:val="24"/>
          <w:szCs w:val="24"/>
          <w:lang w:bidi="hi-IN"/>
        </w:rPr>
        <w:t>Nome completo do(a) Autor(a)</w:t>
      </w:r>
      <w:r w:rsidRPr="002F2F76">
        <w:rPr>
          <w:rFonts w:ascii="Arial" w:hAnsi="Arial" w:cs="Arial"/>
          <w:b/>
          <w:sz w:val="24"/>
          <w:szCs w:val="24"/>
        </w:rPr>
        <w:t xml:space="preserve"> em negrito, alinhado à direita, Arial 12</w:t>
      </w:r>
      <w:r w:rsidR="00F341F5">
        <w:rPr>
          <w:rFonts w:ascii="Arial" w:hAnsi="Arial" w:cs="Arial"/>
          <w:b/>
          <w:sz w:val="24"/>
          <w:szCs w:val="24"/>
          <w:vertAlign w:val="superscript"/>
        </w:rPr>
        <w:t>1</w:t>
      </w:r>
    </w:p>
    <w:p w14:paraId="713BA473" w14:textId="77777777" w:rsidR="007B4243" w:rsidRPr="002F2F76" w:rsidRDefault="007B4243" w:rsidP="007B4243">
      <w:pPr>
        <w:pStyle w:val="Standard"/>
        <w:jc w:val="right"/>
        <w:rPr>
          <w:rFonts w:ascii="Arial" w:hAnsi="Arial" w:cs="Arial"/>
        </w:rPr>
      </w:pPr>
      <w:r w:rsidRPr="002F2F76">
        <w:rPr>
          <w:rFonts w:ascii="Arial" w:hAnsi="Arial" w:cs="Arial"/>
        </w:rPr>
        <w:t xml:space="preserve">ORCID: </w:t>
      </w:r>
      <w:hyperlink r:id="rId8" w:history="1">
        <w:r w:rsidRPr="002F2F76">
          <w:rPr>
            <w:rStyle w:val="Hyperlink"/>
            <w:rFonts w:ascii="Arial" w:hAnsi="Arial" w:cs="Arial"/>
          </w:rPr>
          <w:t>https://orcid.org/0000xxxxxxxxxx</w:t>
        </w:r>
      </w:hyperlink>
      <w:r w:rsidRPr="002F2F76">
        <w:rPr>
          <w:rFonts w:ascii="Arial" w:hAnsi="Arial" w:cs="Arial"/>
        </w:rPr>
        <w:t xml:space="preserve"> </w:t>
      </w:r>
    </w:p>
    <w:p w14:paraId="3C8A30EF" w14:textId="77777777" w:rsidR="007B4243" w:rsidRDefault="007B4243" w:rsidP="007B4243">
      <w:pPr>
        <w:pStyle w:val="Standard"/>
        <w:jc w:val="right"/>
        <w:rPr>
          <w:rFonts w:ascii="Arial" w:hAnsi="Arial" w:cs="Arial"/>
        </w:rPr>
      </w:pPr>
      <w:r w:rsidRPr="002F2F76">
        <w:rPr>
          <w:rFonts w:ascii="Arial" w:hAnsi="Arial" w:cs="Arial"/>
        </w:rPr>
        <w:t xml:space="preserve">E-mail: </w:t>
      </w:r>
      <w:hyperlink r:id="rId9" w:history="1">
        <w:r w:rsidRPr="002F2F76">
          <w:rPr>
            <w:rStyle w:val="Hyperlink"/>
            <w:rFonts w:ascii="Arial" w:hAnsi="Arial" w:cs="Arial"/>
          </w:rPr>
          <w:t>xxxxx@xxxx.xxx.br</w:t>
        </w:r>
      </w:hyperlink>
      <w:r w:rsidRPr="002F2F76">
        <w:rPr>
          <w:rFonts w:ascii="Arial" w:hAnsi="Arial" w:cs="Arial"/>
        </w:rPr>
        <w:t xml:space="preserve"> </w:t>
      </w:r>
    </w:p>
    <w:p w14:paraId="4C553183" w14:textId="77777777" w:rsidR="00F341F5" w:rsidRPr="002F2F76" w:rsidRDefault="00F341F5" w:rsidP="007B4243">
      <w:pPr>
        <w:pStyle w:val="Standard"/>
        <w:jc w:val="right"/>
        <w:rPr>
          <w:rFonts w:ascii="Arial" w:hAnsi="Arial" w:cs="Arial"/>
        </w:rPr>
      </w:pPr>
    </w:p>
    <w:p w14:paraId="1C840C81" w14:textId="26D16863" w:rsidR="007B4243" w:rsidRPr="002F2F76" w:rsidRDefault="007B4243" w:rsidP="007B4243">
      <w:pPr>
        <w:shd w:val="clear" w:color="auto" w:fill="FFFFFF"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lang w:bidi="hi-IN"/>
        </w:rPr>
      </w:pPr>
      <w:r w:rsidRPr="002F2F76">
        <w:rPr>
          <w:rFonts w:ascii="Arial" w:eastAsia="SimSun" w:hAnsi="Arial" w:cs="Arial"/>
          <w:b/>
          <w:kern w:val="1"/>
          <w:sz w:val="24"/>
          <w:szCs w:val="24"/>
          <w:lang w:bidi="hi-IN"/>
        </w:rPr>
        <w:t>Nome completo do(a) Autor(a)</w:t>
      </w:r>
      <w:r w:rsidRPr="002F2F76">
        <w:rPr>
          <w:rFonts w:ascii="Arial" w:hAnsi="Arial" w:cs="Arial"/>
          <w:b/>
          <w:sz w:val="24"/>
          <w:szCs w:val="24"/>
        </w:rPr>
        <w:t xml:space="preserve"> em negrito, alinhado à direita, Arial 12</w:t>
      </w:r>
      <w:r w:rsidR="00E5306A" w:rsidRPr="00E5306A">
        <w:rPr>
          <w:rFonts w:ascii="Arial" w:hAnsi="Arial" w:cs="Arial"/>
          <w:b/>
          <w:sz w:val="24"/>
          <w:szCs w:val="24"/>
          <w:vertAlign w:val="superscript"/>
        </w:rPr>
        <w:t>1</w:t>
      </w:r>
    </w:p>
    <w:p w14:paraId="10E075E0" w14:textId="77777777" w:rsidR="007B4243" w:rsidRPr="002F2F76" w:rsidRDefault="007B4243" w:rsidP="007B4243">
      <w:pPr>
        <w:pStyle w:val="Standard"/>
        <w:jc w:val="right"/>
        <w:rPr>
          <w:rFonts w:ascii="Arial" w:hAnsi="Arial" w:cs="Arial"/>
        </w:rPr>
      </w:pPr>
      <w:r w:rsidRPr="002F2F76">
        <w:rPr>
          <w:rFonts w:ascii="Arial" w:hAnsi="Arial" w:cs="Arial"/>
        </w:rPr>
        <w:t xml:space="preserve">ORCID: </w:t>
      </w:r>
      <w:hyperlink r:id="rId10" w:history="1">
        <w:r w:rsidRPr="002F2F76">
          <w:rPr>
            <w:rStyle w:val="Hyperlink"/>
            <w:rFonts w:ascii="Arial" w:hAnsi="Arial" w:cs="Arial"/>
          </w:rPr>
          <w:t>https://orcid.org/0000xxxxxxxxxx</w:t>
        </w:r>
      </w:hyperlink>
      <w:r w:rsidRPr="002F2F76">
        <w:rPr>
          <w:rFonts w:ascii="Arial" w:hAnsi="Arial" w:cs="Arial"/>
        </w:rPr>
        <w:t xml:space="preserve"> </w:t>
      </w:r>
    </w:p>
    <w:p w14:paraId="1C5D5A9A" w14:textId="76ED0A17" w:rsidR="007B4243" w:rsidRDefault="00A03677" w:rsidP="007B4243">
      <w:pPr>
        <w:pStyle w:val="Standard"/>
        <w:jc w:val="right"/>
      </w:pPr>
      <w:r w:rsidRPr="002F2F76">
        <w:rPr>
          <w:rFonts w:ascii="Arial" w:hAnsi="Arial" w:cs="Arial"/>
        </w:rPr>
        <w:t xml:space="preserve">E-mail: </w:t>
      </w:r>
      <w:hyperlink r:id="rId11" w:history="1">
        <w:r w:rsidRPr="002F2F76">
          <w:rPr>
            <w:rStyle w:val="Hyperlink"/>
            <w:rFonts w:ascii="Arial" w:hAnsi="Arial" w:cs="Arial"/>
          </w:rPr>
          <w:t>xxxxx@xxxx.xxx.br</w:t>
        </w:r>
      </w:hyperlink>
    </w:p>
    <w:p w14:paraId="358C9A75" w14:textId="77777777" w:rsidR="00A03677" w:rsidRPr="002F2F76" w:rsidRDefault="00A03677" w:rsidP="007B4243">
      <w:pPr>
        <w:pStyle w:val="Standard"/>
        <w:jc w:val="right"/>
        <w:rPr>
          <w:rFonts w:ascii="Arial" w:hAnsi="Arial" w:cs="Arial"/>
        </w:rPr>
      </w:pPr>
    </w:p>
    <w:p w14:paraId="446978BF" w14:textId="77777777" w:rsidR="007B4243" w:rsidRPr="002F2F76" w:rsidRDefault="007B4243" w:rsidP="007B4243">
      <w:pPr>
        <w:shd w:val="clear" w:color="auto" w:fill="FFFFFF"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lang w:bidi="hi-IN"/>
        </w:rPr>
      </w:pPr>
      <w:r w:rsidRPr="002F2F76">
        <w:rPr>
          <w:rFonts w:ascii="Arial" w:eastAsia="SimSun" w:hAnsi="Arial" w:cs="Arial"/>
          <w:b/>
          <w:kern w:val="1"/>
          <w:sz w:val="24"/>
          <w:szCs w:val="24"/>
          <w:lang w:bidi="hi-IN"/>
        </w:rPr>
        <w:t>Nome completo do(a) Autor(a)</w:t>
      </w:r>
      <w:r w:rsidRPr="002F2F76">
        <w:rPr>
          <w:rFonts w:ascii="Arial" w:hAnsi="Arial" w:cs="Arial"/>
          <w:b/>
          <w:sz w:val="24"/>
          <w:szCs w:val="24"/>
        </w:rPr>
        <w:t xml:space="preserve"> em negrito, alinhado à direita, Arial 1</w:t>
      </w:r>
      <w:r w:rsidRPr="00E5306A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1D4A1713" w14:textId="6E0E5756" w:rsidR="007B4243" w:rsidRDefault="007B4243" w:rsidP="007B4243">
      <w:pPr>
        <w:pStyle w:val="Standard"/>
        <w:jc w:val="right"/>
        <w:rPr>
          <w:rFonts w:ascii="Arial" w:hAnsi="Arial" w:cs="Arial"/>
        </w:rPr>
      </w:pPr>
      <w:r w:rsidRPr="002F2F76">
        <w:rPr>
          <w:rFonts w:ascii="Arial" w:hAnsi="Arial" w:cs="Arial"/>
        </w:rPr>
        <w:t xml:space="preserve">ORCID: </w:t>
      </w:r>
      <w:hyperlink r:id="rId12" w:history="1">
        <w:r w:rsidRPr="002F2F76">
          <w:rPr>
            <w:rStyle w:val="Hyperlink"/>
            <w:rFonts w:ascii="Arial" w:hAnsi="Arial" w:cs="Arial"/>
          </w:rPr>
          <w:t>https://orcid.org/0000xxxxxxxxxx</w:t>
        </w:r>
      </w:hyperlink>
    </w:p>
    <w:p w14:paraId="340249BF" w14:textId="56D3E92B" w:rsidR="00A03677" w:rsidRPr="002F2F76" w:rsidRDefault="00A03677" w:rsidP="007B4243">
      <w:pPr>
        <w:pStyle w:val="Standard"/>
        <w:jc w:val="right"/>
        <w:rPr>
          <w:rFonts w:ascii="Arial" w:hAnsi="Arial" w:cs="Arial"/>
        </w:rPr>
      </w:pPr>
      <w:r w:rsidRPr="002F2F76">
        <w:rPr>
          <w:rFonts w:ascii="Arial" w:hAnsi="Arial" w:cs="Arial"/>
        </w:rPr>
        <w:t xml:space="preserve">E-mail: </w:t>
      </w:r>
      <w:hyperlink r:id="rId13" w:history="1">
        <w:r w:rsidRPr="002F2F76">
          <w:rPr>
            <w:rStyle w:val="Hyperlink"/>
            <w:rFonts w:ascii="Arial" w:hAnsi="Arial" w:cs="Arial"/>
          </w:rPr>
          <w:t>xxxxx@xxxx.xxx.br</w:t>
        </w:r>
      </w:hyperlink>
    </w:p>
    <w:p w14:paraId="5C941132" w14:textId="77777777" w:rsidR="00FF5264" w:rsidRDefault="00FF5264" w:rsidP="007B4243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322EB7DE" w14:textId="4C9BF96A" w:rsidR="00A03677" w:rsidRPr="007B676E" w:rsidRDefault="008D64AF" w:rsidP="00A03677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7B676E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1859DE">
        <w:rPr>
          <w:rFonts w:ascii="Arial" w:hAnsi="Arial" w:cs="Arial"/>
          <w:bCs/>
          <w:sz w:val="20"/>
          <w:szCs w:val="20"/>
        </w:rPr>
        <w:t>Discente do Centro Universitário de Goiânia - UNICEUG</w:t>
      </w:r>
      <w:r w:rsidRPr="007B676E">
        <w:rPr>
          <w:rFonts w:ascii="Arial" w:hAnsi="Arial" w:cs="Arial"/>
          <w:bCs/>
          <w:sz w:val="20"/>
          <w:szCs w:val="20"/>
        </w:rPr>
        <w:t xml:space="preserve">, Campus </w:t>
      </w:r>
      <w:r w:rsidR="00A03677" w:rsidRPr="007B676E">
        <w:rPr>
          <w:rFonts w:ascii="Arial" w:hAnsi="Arial" w:cs="Arial"/>
          <w:bCs/>
          <w:sz w:val="20"/>
          <w:szCs w:val="20"/>
        </w:rPr>
        <w:t>Goiânia</w:t>
      </w:r>
      <w:r w:rsidRPr="007B676E">
        <w:rPr>
          <w:rFonts w:ascii="Arial" w:hAnsi="Arial" w:cs="Arial"/>
          <w:bCs/>
          <w:sz w:val="20"/>
          <w:szCs w:val="20"/>
        </w:rPr>
        <w:t xml:space="preserve"> – </w:t>
      </w:r>
      <w:r w:rsidR="00A03677" w:rsidRPr="007B676E">
        <w:rPr>
          <w:rFonts w:ascii="Arial" w:hAnsi="Arial" w:cs="Arial"/>
          <w:bCs/>
          <w:sz w:val="20"/>
          <w:szCs w:val="20"/>
        </w:rPr>
        <w:t>GO</w:t>
      </w:r>
      <w:r w:rsidRPr="007B676E">
        <w:rPr>
          <w:rFonts w:ascii="Arial" w:hAnsi="Arial" w:cs="Arial"/>
          <w:bCs/>
          <w:sz w:val="20"/>
          <w:szCs w:val="20"/>
        </w:rPr>
        <w:t>, Brasil</w:t>
      </w:r>
      <w:r w:rsidR="001859DE">
        <w:rPr>
          <w:rFonts w:ascii="Arial" w:hAnsi="Arial" w:cs="Arial"/>
          <w:bCs/>
          <w:sz w:val="20"/>
          <w:szCs w:val="20"/>
        </w:rPr>
        <w:t>.</w:t>
      </w:r>
      <w:r w:rsidRPr="007B676E">
        <w:rPr>
          <w:rFonts w:ascii="Arial" w:hAnsi="Arial" w:cs="Arial"/>
          <w:bCs/>
          <w:sz w:val="20"/>
          <w:szCs w:val="20"/>
        </w:rPr>
        <w:t xml:space="preserve"> </w:t>
      </w:r>
    </w:p>
    <w:p w14:paraId="23D3077B" w14:textId="6B72BB96" w:rsidR="008D64AF" w:rsidRPr="007B676E" w:rsidRDefault="008D64AF" w:rsidP="00A03677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7B676E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1859DE">
        <w:rPr>
          <w:rFonts w:ascii="Arial" w:hAnsi="Arial" w:cs="Arial"/>
          <w:bCs/>
          <w:sz w:val="20"/>
          <w:szCs w:val="20"/>
        </w:rPr>
        <w:t>Docente do Centro Universitário de Goiânia – UNICEUG, Goiânia – GO</w:t>
      </w:r>
      <w:r w:rsidRPr="007B676E">
        <w:rPr>
          <w:rFonts w:ascii="Arial" w:hAnsi="Arial" w:cs="Arial"/>
          <w:bCs/>
          <w:sz w:val="20"/>
          <w:szCs w:val="20"/>
        </w:rPr>
        <w:t>, Brasil.</w:t>
      </w:r>
    </w:p>
    <w:p w14:paraId="54113B30" w14:textId="77777777" w:rsidR="00684391" w:rsidRPr="007B676E" w:rsidRDefault="00684391" w:rsidP="00684391">
      <w:pPr>
        <w:pBdr>
          <w:bottom w:val="single" w:sz="12" w:space="1" w:color="auto"/>
        </w:pBd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0ABF92BB" w14:textId="77777777" w:rsidR="007B676E" w:rsidRPr="007B676E" w:rsidRDefault="007B676E" w:rsidP="00707295">
      <w:pPr>
        <w:spacing w:after="0" w:line="240" w:lineRule="auto"/>
        <w:rPr>
          <w:rFonts w:ascii="Arial" w:hAnsi="Arial" w:cs="Arial"/>
          <w:bCs/>
        </w:rPr>
      </w:pPr>
    </w:p>
    <w:p w14:paraId="340EC53D" w14:textId="3B84299F" w:rsidR="00FF66AD" w:rsidRPr="004C43D1" w:rsidRDefault="00000000" w:rsidP="00707295">
      <w:pPr>
        <w:spacing w:after="0" w:line="240" w:lineRule="auto"/>
        <w:rPr>
          <w:rFonts w:ascii="Arial" w:hAnsi="Arial" w:cs="Arial"/>
        </w:rPr>
      </w:pPr>
      <w:r w:rsidRPr="004C43D1">
        <w:rPr>
          <w:rFonts w:ascii="Arial" w:hAnsi="Arial" w:cs="Arial"/>
          <w:b/>
        </w:rPr>
        <w:t>RESUMO</w:t>
      </w:r>
    </w:p>
    <w:p w14:paraId="7E6A8EDC" w14:textId="22E6E858" w:rsidR="00684391" w:rsidRDefault="00F429FC" w:rsidP="007072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5AC">
        <w:rPr>
          <w:rFonts w:ascii="Arial" w:hAnsi="Arial" w:cs="Arial"/>
          <w:sz w:val="24"/>
          <w:szCs w:val="24"/>
        </w:rPr>
        <w:t xml:space="preserve">O Resumo deve ser apresentado na língua do artigo, de 150 a 250 palavras e deve ser escrito num único parágrafo. A fonte é ARIAL </w:t>
      </w:r>
      <w:r w:rsidRPr="00707295">
        <w:rPr>
          <w:rFonts w:ascii="Arial" w:hAnsi="Arial" w:cs="Arial"/>
          <w:sz w:val="24"/>
          <w:szCs w:val="24"/>
        </w:rPr>
        <w:t>12</w:t>
      </w:r>
      <w:r w:rsidRPr="009365AC">
        <w:rPr>
          <w:rFonts w:ascii="Arial" w:hAnsi="Arial" w:cs="Arial"/>
          <w:sz w:val="24"/>
          <w:szCs w:val="24"/>
        </w:rPr>
        <w:t xml:space="preserve">, espaçamento simples, sem recuo, com espaço de 0 pontos antes, 0 pontos depois, justificado. O resumo deve apresentar </w:t>
      </w:r>
      <w:r w:rsidR="00684391" w:rsidRPr="00684391">
        <w:rPr>
          <w:rFonts w:ascii="Arial" w:hAnsi="Arial" w:cs="Arial"/>
          <w:sz w:val="24"/>
          <w:szCs w:val="24"/>
        </w:rPr>
        <w:t>Objetivo/Objective – (objetivos do estudo baseado em referências fundamentais). Métodos/Methods – (descrição do objeto do trabalho tais como, pacientes, animais, plantas etc. e a metodologia empregada). Resultados/Results – (ordem lógica sem interpretação do autor). Conclusões/Conclusions – (vincular as conclusões ao objetivo do estudo).</w:t>
      </w:r>
    </w:p>
    <w:p w14:paraId="2C30F214" w14:textId="77777777" w:rsidR="00684391" w:rsidRDefault="00684391" w:rsidP="007072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06CA1" w14:textId="7C1DEEEE" w:rsidR="00684391" w:rsidRDefault="00684391" w:rsidP="0068439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Descritores</w:t>
      </w:r>
      <w:r w:rsidR="00F429FC" w:rsidRPr="009365AC">
        <w:rPr>
          <w:rFonts w:ascii="Arial" w:hAnsi="Arial" w:cs="Arial"/>
          <w:b/>
          <w:sz w:val="24"/>
          <w:szCs w:val="24"/>
        </w:rPr>
        <w:t>:</w:t>
      </w:r>
      <w:r w:rsidR="00F429FC" w:rsidRPr="009365AC">
        <w:rPr>
          <w:rFonts w:ascii="Arial" w:hAnsi="Arial" w:cs="Arial"/>
          <w:sz w:val="24"/>
          <w:szCs w:val="24"/>
        </w:rPr>
        <w:t xml:space="preserve"> </w:t>
      </w:r>
      <w:r w:rsidRPr="00684391">
        <w:rPr>
          <w:rFonts w:ascii="Arial" w:hAnsi="Arial" w:cs="Arial"/>
          <w:sz w:val="24"/>
          <w:szCs w:val="24"/>
          <w:lang w:val="pt-BR"/>
        </w:rPr>
        <w:t>Os descritores identificam o conteúdo do artigo. Devem ser indicados até cinco descritores.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9365AC">
        <w:rPr>
          <w:rFonts w:ascii="Arial" w:hAnsi="Arial" w:cs="Arial"/>
          <w:sz w:val="24"/>
          <w:szCs w:val="24"/>
        </w:rPr>
        <w:t>Separad</w:t>
      </w:r>
      <w:r>
        <w:rPr>
          <w:rFonts w:ascii="Arial" w:hAnsi="Arial" w:cs="Arial"/>
          <w:sz w:val="24"/>
          <w:szCs w:val="24"/>
        </w:rPr>
        <w:t>o</w:t>
      </w:r>
      <w:r w:rsidRPr="009365AC">
        <w:rPr>
          <w:rFonts w:ascii="Arial" w:hAnsi="Arial" w:cs="Arial"/>
          <w:sz w:val="24"/>
          <w:szCs w:val="24"/>
        </w:rPr>
        <w:t>s por ponto</w:t>
      </w:r>
      <w:r>
        <w:rPr>
          <w:rFonts w:ascii="Arial" w:hAnsi="Arial" w:cs="Arial"/>
          <w:sz w:val="24"/>
          <w:szCs w:val="24"/>
        </w:rPr>
        <w:t xml:space="preserve"> e vírgula. </w:t>
      </w:r>
      <w:r w:rsidRPr="009365AC">
        <w:rPr>
          <w:rFonts w:ascii="Arial" w:hAnsi="Arial" w:cs="Arial"/>
          <w:sz w:val="24"/>
          <w:szCs w:val="24"/>
        </w:rPr>
        <w:t xml:space="preserve">Letra inicial maiúscula. </w:t>
      </w:r>
      <w:r w:rsidRPr="00684391">
        <w:rPr>
          <w:rFonts w:ascii="Arial" w:hAnsi="Arial" w:cs="Arial"/>
          <w:sz w:val="24"/>
          <w:szCs w:val="24"/>
          <w:lang w:val="pt-BR"/>
        </w:rPr>
        <w:t xml:space="preserve"> Para determinar os mesmos em português consultar “Descritores em Ciências da Saúde” (DeCS) elaborado pela Bireme (https://decs.bvs.br/). Para indicar os descritores em inglês consultar “Medical Subject Headings” (MeSH).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84391">
        <w:rPr>
          <w:rFonts w:ascii="Arial" w:hAnsi="Arial" w:cs="Arial"/>
          <w:sz w:val="24"/>
          <w:szCs w:val="24"/>
          <w:lang w:val="pt-BR"/>
        </w:rPr>
        <w:t>Caso não se localizem descritores que expressem o conteúdo podem ser indicados termos consagrados.</w:t>
      </w:r>
    </w:p>
    <w:p w14:paraId="3CFFC70E" w14:textId="77777777" w:rsidR="00684391" w:rsidRDefault="00684391" w:rsidP="00DD04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5F2AC64" w14:textId="31570AE2" w:rsidR="00FF66AD" w:rsidRPr="00091561" w:rsidRDefault="00000000" w:rsidP="00DD04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1561">
        <w:rPr>
          <w:rFonts w:ascii="Arial" w:hAnsi="Arial" w:cs="Arial"/>
          <w:b/>
          <w:sz w:val="24"/>
          <w:szCs w:val="24"/>
        </w:rPr>
        <w:t>ABSTRACT</w:t>
      </w:r>
    </w:p>
    <w:p w14:paraId="64546C02" w14:textId="14184C43" w:rsidR="00F429FC" w:rsidRPr="00091561" w:rsidRDefault="00F429FC" w:rsidP="00DD04A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91561">
        <w:rPr>
          <w:rFonts w:ascii="Arial" w:eastAsia="Arial" w:hAnsi="Arial" w:cs="Arial"/>
          <w:sz w:val="24"/>
          <w:szCs w:val="24"/>
        </w:rPr>
        <w:t>O abstract do artigo deve ser elaborado em inglês, em parágrafo único justificado, sem recuo de parágrafo, fonte Arial tamanho 1</w:t>
      </w:r>
      <w:r w:rsidR="00091561" w:rsidRPr="00091561">
        <w:rPr>
          <w:rFonts w:ascii="Arial" w:eastAsia="Arial" w:hAnsi="Arial" w:cs="Arial"/>
          <w:sz w:val="24"/>
          <w:szCs w:val="24"/>
        </w:rPr>
        <w:t>2</w:t>
      </w:r>
      <w:r w:rsidRPr="00091561">
        <w:rPr>
          <w:rFonts w:ascii="Arial" w:eastAsia="Arial" w:hAnsi="Arial" w:cs="Arial"/>
          <w:sz w:val="24"/>
          <w:szCs w:val="24"/>
        </w:rPr>
        <w:t xml:space="preserve">, espaçamento simples, seguindo tanto quanto possível a </w:t>
      </w:r>
      <w:r w:rsidRPr="00091561">
        <w:rPr>
          <w:rFonts w:ascii="Arial" w:eastAsia="Arial" w:hAnsi="Arial" w:cs="Arial"/>
          <w:sz w:val="24"/>
          <w:szCs w:val="24"/>
        </w:rPr>
        <w:lastRenderedPageBreak/>
        <w:t xml:space="preserve">composição utilizada no resumo. Deixar uma linha entre o abstract e as palavras-chave.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15C08110" w14:textId="77777777" w:rsidR="00F429FC" w:rsidRPr="00091561" w:rsidRDefault="00F429FC" w:rsidP="00DD04AE">
      <w:pPr>
        <w:spacing w:after="0" w:line="240" w:lineRule="auto"/>
        <w:jc w:val="both"/>
        <w:rPr>
          <w:rFonts w:ascii="Arial" w:eastAsia="Arial" w:hAnsi="Arial" w:cs="Arial"/>
          <w:color w:val="C00000"/>
          <w:sz w:val="24"/>
          <w:szCs w:val="24"/>
        </w:rPr>
      </w:pPr>
    </w:p>
    <w:p w14:paraId="152411B7" w14:textId="4D9DD27C" w:rsidR="00F429FC" w:rsidRPr="00091561" w:rsidRDefault="00684391" w:rsidP="00DD04A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84391">
        <w:rPr>
          <w:rFonts w:ascii="Arial" w:eastAsia="Arial" w:hAnsi="Arial" w:cs="Arial"/>
          <w:b/>
          <w:sz w:val="24"/>
          <w:szCs w:val="24"/>
        </w:rPr>
        <w:t>Descriptors:</w:t>
      </w:r>
      <w:r w:rsidR="00F429FC" w:rsidRPr="00091561">
        <w:rPr>
          <w:rFonts w:ascii="Arial" w:eastAsia="Arial" w:hAnsi="Arial" w:cs="Arial"/>
          <w:sz w:val="24"/>
          <w:szCs w:val="24"/>
        </w:rPr>
        <w:t xml:space="preserve"> Word 1. Word 2. Word 3… (</w:t>
      </w:r>
      <w:proofErr w:type="spellStart"/>
      <w:r w:rsidR="00F429FC" w:rsidRPr="00091561">
        <w:rPr>
          <w:rFonts w:ascii="Arial" w:eastAsia="Arial" w:hAnsi="Arial" w:cs="Arial"/>
          <w:sz w:val="24"/>
          <w:szCs w:val="24"/>
        </w:rPr>
        <w:t>até</w:t>
      </w:r>
      <w:proofErr w:type="spellEnd"/>
      <w:r w:rsidR="00F429FC" w:rsidRPr="00091561">
        <w:rPr>
          <w:rFonts w:ascii="Arial" w:eastAsia="Arial" w:hAnsi="Arial" w:cs="Arial"/>
          <w:sz w:val="24"/>
          <w:szCs w:val="24"/>
        </w:rPr>
        <w:t xml:space="preserve"> 5)</w:t>
      </w:r>
    </w:p>
    <w:p w14:paraId="57C6F2F5" w14:textId="77777777" w:rsidR="00F429FC" w:rsidRPr="009B6856" w:rsidRDefault="00F429FC" w:rsidP="009B685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" w:hanging="43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9C7725" w14:textId="4F380EB3" w:rsidR="00FF66AD" w:rsidRPr="009B6856" w:rsidRDefault="00000000" w:rsidP="009B6856">
      <w:pPr>
        <w:pStyle w:val="Ttulodaseo"/>
      </w:pPr>
      <w:r w:rsidRPr="009B6856">
        <w:t>1. INTRODUÇÃO</w:t>
      </w:r>
    </w:p>
    <w:p w14:paraId="4DF1B662" w14:textId="77777777" w:rsidR="00050F11" w:rsidRPr="009B6856" w:rsidRDefault="00050F11" w:rsidP="00273C5F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sz w:val="24"/>
          <w:szCs w:val="24"/>
        </w:rPr>
        <w:t>Utilizar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fonte arial 12 com espaçamento 1,5. 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manuscrito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pesquisa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original deve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seguir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estrutura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conhecida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como IMRD: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Introdução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Métodos, Resultados 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Discussão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Estrutura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Manuscritos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baseados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em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pesquisa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qualitativa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podem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ter outros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formatos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admitindo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-se Resultados 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Discussão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em uma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mesma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Considerações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Finais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>/Conclusões.</w:t>
      </w:r>
    </w:p>
    <w:p w14:paraId="4CEEBC6C" w14:textId="77777777" w:rsidR="00050F11" w:rsidRPr="009B6856" w:rsidRDefault="00050F11" w:rsidP="00273C5F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9B6856">
        <w:rPr>
          <w:rFonts w:ascii="Arial" w:eastAsia="Arial" w:hAnsi="Arial" w:cs="Arial"/>
          <w:sz w:val="24"/>
          <w:szCs w:val="24"/>
        </w:rPr>
        <w:t xml:space="preserve">Uma das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finalidades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introdução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contextualizar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trabalho de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pesquisa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. 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leitor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deve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identificar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nessa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tema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problema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justificativa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 as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hipóteses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assumidas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Após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contextualizar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todo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o trabalho,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apresenta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-se o objetivo. </w:t>
      </w:r>
    </w:p>
    <w:p w14:paraId="7DBF4782" w14:textId="77777777" w:rsidR="00050F11" w:rsidRPr="009B6856" w:rsidRDefault="00050F11" w:rsidP="00273C5F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9B6856">
        <w:rPr>
          <w:rFonts w:ascii="Arial" w:eastAsia="Arial" w:hAnsi="Arial" w:cs="Arial"/>
          <w:sz w:val="24"/>
          <w:szCs w:val="24"/>
        </w:rPr>
        <w:t xml:space="preserve">Nos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parágrafos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subsequentes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apresentam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-se,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resumidamente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demais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tópicos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seções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do trabalho. </w:t>
      </w:r>
    </w:p>
    <w:p w14:paraId="2E2742FC" w14:textId="624D08F9" w:rsidR="00050F11" w:rsidRPr="009B6856" w:rsidRDefault="00050F11" w:rsidP="00273C5F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9B6856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introdução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geralmente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possui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entre duas 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três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páginas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>.</w:t>
      </w:r>
    </w:p>
    <w:p w14:paraId="334181A8" w14:textId="77777777" w:rsidR="00050F11" w:rsidRPr="009B6856" w:rsidRDefault="00050F11" w:rsidP="00273C5F">
      <w:pPr>
        <w:spacing w:after="0" w:line="360" w:lineRule="auto"/>
        <w:ind w:firstLine="567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O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título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da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seção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deve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estar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todo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em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maiúsculo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e em negrito, tamanho 12 e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centralizado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. O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título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da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subseção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deve ter as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primeiras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letras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cada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palavra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em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maiúsculo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e em negrito, tamanho 12 e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centralizado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. A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numeração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da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seção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e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subseção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é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opcional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caso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haja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numeração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, o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título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cada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seção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e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subseção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deve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estar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alinhado pela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esquerda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). Sempre deve haver uma linha antes e depois de uma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seção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ou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subseção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. As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seções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aqui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presentes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nesse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modelo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são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as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mínimas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necessárias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, mas de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acordo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com o autor,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podem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haver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outras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.</w:t>
      </w:r>
    </w:p>
    <w:p w14:paraId="7317E823" w14:textId="77777777" w:rsidR="00050F11" w:rsidRPr="009B6856" w:rsidRDefault="00050F11" w:rsidP="00273C5F">
      <w:pPr>
        <w:shd w:val="clear" w:color="auto" w:fill="FFFFFF"/>
        <w:spacing w:after="0" w:line="360" w:lineRule="auto"/>
        <w:ind w:right="240" w:firstLine="567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Todo trabalho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deverá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estar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digitado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em Word, fonte Arial,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corpo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12, espaço 1,5, com o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mínimo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de 8 e o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máximo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de 12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páginas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Tabulação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na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>primeira</w:t>
      </w:r>
      <w:proofErr w:type="spellEnd"/>
      <w:r w:rsidRPr="009B6856">
        <w:rPr>
          <w:rFonts w:ascii="Arial" w:eastAsia="Calibri" w:hAnsi="Arial" w:cs="Arial"/>
          <w:bCs/>
          <w:color w:val="000000"/>
          <w:sz w:val="24"/>
          <w:szCs w:val="24"/>
        </w:rPr>
        <w:t xml:space="preserve"> linha do parágrafo de 1 cm.</w:t>
      </w:r>
    </w:p>
    <w:p w14:paraId="7086BB1C" w14:textId="77777777" w:rsidR="00091561" w:rsidRDefault="00091561" w:rsidP="009B6856">
      <w:pPr>
        <w:pStyle w:val="CorpodoTexto"/>
        <w:jc w:val="left"/>
        <w:rPr>
          <w:rFonts w:eastAsia="Arial"/>
        </w:rPr>
      </w:pPr>
    </w:p>
    <w:p w14:paraId="049B47DC" w14:textId="77777777" w:rsidR="009B255D" w:rsidRDefault="009B255D" w:rsidP="009B6856">
      <w:pPr>
        <w:pStyle w:val="CorpodoTexto"/>
        <w:jc w:val="left"/>
        <w:rPr>
          <w:rFonts w:eastAsia="Arial"/>
        </w:rPr>
      </w:pPr>
    </w:p>
    <w:p w14:paraId="67939BDC" w14:textId="1675A2EE" w:rsidR="00FF66AD" w:rsidRPr="009B6856" w:rsidRDefault="00000000" w:rsidP="009B68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B6856">
        <w:rPr>
          <w:rFonts w:ascii="Arial" w:hAnsi="Arial" w:cs="Arial"/>
          <w:b/>
          <w:sz w:val="24"/>
          <w:szCs w:val="24"/>
        </w:rPr>
        <w:lastRenderedPageBreak/>
        <w:t>2. MATERIAIS E MÉTODOS</w:t>
      </w:r>
    </w:p>
    <w:p w14:paraId="600A3360" w14:textId="77777777" w:rsidR="00050F11" w:rsidRPr="009B6856" w:rsidRDefault="00050F11" w:rsidP="00106F0A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sz w:val="24"/>
          <w:szCs w:val="24"/>
        </w:rPr>
        <w:t>Utilizar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fonte arial 12, com espaçamento 1,5. 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Material e Métodos (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Metodologia),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deverá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conter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seguintes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itens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apresentados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em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contínuo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divididos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em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tópicos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>:</w:t>
      </w:r>
    </w:p>
    <w:p w14:paraId="0261D7A6" w14:textId="77777777" w:rsidR="00050F11" w:rsidRPr="009B6856" w:rsidRDefault="00050F11" w:rsidP="009B68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sz w:val="24"/>
          <w:szCs w:val="24"/>
        </w:rPr>
      </w:pPr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Tipo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pesquisa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7E9AB2C0" w14:textId="77777777" w:rsidR="00050F11" w:rsidRPr="009B6856" w:rsidRDefault="00050F11" w:rsidP="009B68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População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, local 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período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realização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; </w:t>
      </w:r>
    </w:p>
    <w:p w14:paraId="0FC8597B" w14:textId="77777777" w:rsidR="00050F11" w:rsidRPr="009B6856" w:rsidRDefault="00050F11" w:rsidP="009B68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Instituições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envolvidas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141D731E" w14:textId="77777777" w:rsidR="00050F11" w:rsidRPr="009B6856" w:rsidRDefault="00050F11" w:rsidP="009B68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Meios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busca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(sites,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bibliotecas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jornais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revistas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, material digital e outros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meios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divulgação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informação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), no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caso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revisões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da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literatura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; </w:t>
      </w:r>
    </w:p>
    <w:p w14:paraId="48D5F88D" w14:textId="77777777" w:rsidR="00050F11" w:rsidRPr="009B6856" w:rsidRDefault="00050F11" w:rsidP="009B68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critérios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inclusão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exclusão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adotados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53AD0AF8" w14:textId="77777777" w:rsidR="00050F11" w:rsidRPr="009B6856" w:rsidRDefault="00050F11" w:rsidP="009B68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Amostra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justificativa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obtenção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do tamanho da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amostra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308AAC74" w14:textId="77777777" w:rsidR="00050F11" w:rsidRPr="009B6856" w:rsidRDefault="00050F11" w:rsidP="009B68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Procedimentos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metodológicos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5306A83E" w14:textId="77777777" w:rsidR="00050F11" w:rsidRPr="009B6856" w:rsidRDefault="00050F11" w:rsidP="009B68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Variáveis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coletadas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41714504" w14:textId="77777777" w:rsidR="00050F11" w:rsidRPr="009B6856" w:rsidRDefault="00050F11" w:rsidP="009B68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rPr>
          <w:sz w:val="24"/>
          <w:szCs w:val="24"/>
        </w:rPr>
      </w:pPr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Metodologia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análise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dos dados; </w:t>
      </w:r>
    </w:p>
    <w:p w14:paraId="317172E9" w14:textId="77777777" w:rsidR="00050F11" w:rsidRPr="009B6856" w:rsidRDefault="00050F11" w:rsidP="00106F0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contextualSpacing/>
        <w:jc w:val="both"/>
        <w:rPr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Aspectos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éticos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informar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houve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necessidade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submissão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ao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Comitê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Ética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em Pesquisa. Em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caso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afirmativo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informar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o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número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do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parecer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. Caso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não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tenha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sido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necessário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submeter à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aprovação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junto ao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Comitê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Ética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em Pesquisa,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explicitar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trata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uma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pesquisa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cujas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informações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foram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obtidas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em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materiais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já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publicados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disponibilizados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na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literatura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não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havendo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portanto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intervenção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ou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abordagem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direta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aos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seres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humanos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). </w:t>
      </w:r>
    </w:p>
    <w:p w14:paraId="24CF2376" w14:textId="77777777" w:rsidR="00FF66AD" w:rsidRPr="009B6856" w:rsidRDefault="00000000" w:rsidP="009B68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B6856">
        <w:rPr>
          <w:rFonts w:ascii="Arial" w:hAnsi="Arial" w:cs="Arial"/>
          <w:b/>
          <w:sz w:val="24"/>
          <w:szCs w:val="24"/>
        </w:rPr>
        <w:br/>
        <w:t>3. RESULTADOS</w:t>
      </w:r>
    </w:p>
    <w:p w14:paraId="0A55BF95" w14:textId="77777777" w:rsidR="00050F11" w:rsidRPr="009B6856" w:rsidRDefault="00050F11" w:rsidP="00106F0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Utilizar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fonte arial 12, com espaçamento 1,5. Resultados e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Discussão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Desenvolvimento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):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Podem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ser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apresentados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juntos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separados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>.</w:t>
      </w:r>
    </w:p>
    <w:p w14:paraId="16A37CF7" w14:textId="77777777" w:rsidR="00050F11" w:rsidRPr="009B6856" w:rsidRDefault="00050F11" w:rsidP="00106F0A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9B6856">
        <w:rPr>
          <w:rFonts w:ascii="Arial" w:hAnsi="Arial" w:cs="Arial"/>
          <w:color w:val="000000"/>
          <w:sz w:val="24"/>
          <w:szCs w:val="24"/>
        </w:rPr>
        <w:t xml:space="preserve">Resultados: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Trata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>-se da descrição (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apresentação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) dos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principais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achados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do estudo. Aqui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serão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apresentados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resultados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obtidos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meio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das coletas de dados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realizadas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pesquisa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campo)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meio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leituras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pesquisa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bibliográfica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>)</w:t>
      </w:r>
    </w:p>
    <w:p w14:paraId="18FDCE4C" w14:textId="77777777" w:rsidR="00050F11" w:rsidRPr="009B6856" w:rsidRDefault="00050F11" w:rsidP="00106F0A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9B6856">
        <w:rPr>
          <w:rFonts w:ascii="Arial" w:eastAsia="Arial" w:hAnsi="Arial" w:cs="Arial"/>
          <w:sz w:val="24"/>
          <w:szCs w:val="24"/>
        </w:rPr>
        <w:t xml:space="preserve">Procure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enfatizar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descrição dos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resultados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aspectos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mais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relevantes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terão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maior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ênfase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tópico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(DISCUSSÃO). Desse modo, </w:t>
      </w:r>
      <w:bookmarkStart w:id="0" w:name="2et92p0" w:colFirst="0" w:colLast="0"/>
      <w:bookmarkStart w:id="1" w:name="3znysh7" w:colFirst="0" w:colLast="0"/>
      <w:bookmarkEnd w:id="0"/>
      <w:bookmarkEnd w:id="1"/>
      <w:proofErr w:type="spellStart"/>
      <w:r w:rsidRPr="009B6856">
        <w:rPr>
          <w:rFonts w:ascii="Arial" w:eastAsia="Arial" w:hAnsi="Arial" w:cs="Arial"/>
          <w:sz w:val="24"/>
          <w:szCs w:val="24"/>
        </w:rPr>
        <w:t>resultados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estão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ligados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diretamente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para responder ao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problema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estudo,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estão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diretamente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relacionados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lastRenderedPageBreak/>
        <w:t>hipóteses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estudo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levantadas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devem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ter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menor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destaque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neste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tópico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discussão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posterior. </w:t>
      </w:r>
    </w:p>
    <w:p w14:paraId="5BE006C9" w14:textId="77777777" w:rsidR="00050F11" w:rsidRPr="009B6856" w:rsidRDefault="00050F11" w:rsidP="00106F0A">
      <w:pPr>
        <w:spacing w:after="0" w:line="360" w:lineRule="auto"/>
        <w:ind w:firstLine="567"/>
        <w:jc w:val="both"/>
        <w:rPr>
          <w:rStyle w:val="fontstyle01"/>
          <w:rFonts w:ascii="Arial" w:hAnsi="Arial" w:cs="Arial"/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sz w:val="24"/>
          <w:szCs w:val="24"/>
        </w:rPr>
        <w:t>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resultados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podem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apresentados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meio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diversas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estratégias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tais como: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utilizando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escrita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discursiva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(em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apresentando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figuras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gráficos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tabelas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quadros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deverão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apresentados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ao final do parágrafo em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estiverem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relacionados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. 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identificação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figura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desenho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gráfico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deve vir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parte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superior,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precedida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palavra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designada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seguida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número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ordem de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ocorrência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texto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em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algarismos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arábicos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de forma breve 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clara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em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letras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minúsculas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 sem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grifo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(Ex.: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Figura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1: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Esquema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mensuração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utilizado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). 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identificação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deve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estar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em fonte Arial, tamanho 10,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alinhada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esquerda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junto à lateral da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ilustração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elemento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obrigatório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mesmo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seja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produção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próprio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autor),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conforme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Figura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1 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Tabela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1.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Figura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ou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gráfico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deve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estar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no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formato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vetorial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ou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em pdf,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ou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jpeg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ou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png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, com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resolução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mínima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300dpi e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máxima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de 660dpi; em se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tratando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de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gráficos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,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devem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estar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sem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linhas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de grade e sem volume.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Cuidar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para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não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ter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figuras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,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gráficos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e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tabelas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quebrados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entre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páginas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, a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não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ser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que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realmente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sejam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maiores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que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 xml:space="preserve"> uma </w:t>
      </w:r>
      <w:proofErr w:type="spellStart"/>
      <w:r w:rsidRPr="009B6856">
        <w:rPr>
          <w:rStyle w:val="fontstyle01"/>
          <w:rFonts w:ascii="Arial" w:hAnsi="Arial" w:cs="Arial"/>
          <w:sz w:val="24"/>
          <w:szCs w:val="24"/>
        </w:rPr>
        <w:t>página</w:t>
      </w:r>
      <w:proofErr w:type="spellEnd"/>
      <w:r w:rsidRPr="009B6856">
        <w:rPr>
          <w:rStyle w:val="fontstyle01"/>
          <w:rFonts w:ascii="Arial" w:hAnsi="Arial" w:cs="Arial"/>
          <w:sz w:val="24"/>
          <w:szCs w:val="24"/>
        </w:rPr>
        <w:t>.</w:t>
      </w:r>
    </w:p>
    <w:p w14:paraId="3C712A4E" w14:textId="77777777" w:rsidR="00050F11" w:rsidRPr="009B6856" w:rsidRDefault="00050F11" w:rsidP="009B6856">
      <w:pPr>
        <w:spacing w:after="0" w:line="360" w:lineRule="auto"/>
        <w:ind w:firstLine="567"/>
        <w:rPr>
          <w:rStyle w:val="fontstyle01"/>
          <w:rFonts w:ascii="Arial" w:hAnsi="Arial" w:cs="Arial"/>
          <w:sz w:val="24"/>
          <w:szCs w:val="24"/>
        </w:rPr>
      </w:pPr>
    </w:p>
    <w:p w14:paraId="5C70D1A5" w14:textId="77777777" w:rsidR="00050F11" w:rsidRDefault="00050F11" w:rsidP="009B6856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b/>
          <w:bCs/>
          <w:color w:val="000000"/>
          <w:sz w:val="24"/>
          <w:szCs w:val="24"/>
        </w:rPr>
        <w:t>Figura</w:t>
      </w:r>
      <w:proofErr w:type="spellEnd"/>
      <w:r w:rsidRPr="009B685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1:</w:t>
      </w:r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Produções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científicas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distribuídas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por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tipos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literatura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B249931" w14:textId="77777777" w:rsidR="00E25DF3" w:rsidRPr="009B6856" w:rsidRDefault="00E25DF3" w:rsidP="009B6856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9C94739" w14:textId="77777777" w:rsidR="00050F11" w:rsidRPr="009B6856" w:rsidRDefault="00050F11" w:rsidP="00106F0A">
      <w:pPr>
        <w:keepNext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6856">
        <w:rPr>
          <w:noProof/>
          <w:sz w:val="24"/>
          <w:szCs w:val="24"/>
        </w:rPr>
        <w:drawing>
          <wp:inline distT="0" distB="0" distL="0" distR="0" wp14:anchorId="4624757B" wp14:editId="50992B91">
            <wp:extent cx="2924175" cy="1543050"/>
            <wp:effectExtent l="0" t="0" r="0" b="0"/>
            <wp:docPr id="2" name="Imagem 2" descr="Gráfico, Gráfico de barr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Gráfico, Gráfico de barr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E3F6F" w14:textId="6FB3A262" w:rsidR="00050F11" w:rsidRPr="00E25DF3" w:rsidRDefault="00050F11" w:rsidP="00106F0A">
      <w:pPr>
        <w:keepNext/>
        <w:spacing w:after="0" w:line="360" w:lineRule="auto"/>
        <w:jc w:val="center"/>
        <w:rPr>
          <w:sz w:val="20"/>
          <w:szCs w:val="20"/>
        </w:rPr>
      </w:pPr>
      <w:r w:rsidRPr="00E25DF3">
        <w:rPr>
          <w:rFonts w:ascii="Arial" w:hAnsi="Arial" w:cs="Arial"/>
          <w:sz w:val="20"/>
          <w:szCs w:val="20"/>
        </w:rPr>
        <w:t xml:space="preserve">Fonte: </w:t>
      </w:r>
      <w:r w:rsidR="00106F0A" w:rsidRPr="00E25DF3">
        <w:rPr>
          <w:rFonts w:ascii="Arial" w:hAnsi="Arial" w:cs="Arial"/>
          <w:sz w:val="20"/>
          <w:szCs w:val="20"/>
        </w:rPr>
        <w:t>Oliveira</w:t>
      </w:r>
      <w:r w:rsidRPr="00E25DF3">
        <w:rPr>
          <w:rFonts w:ascii="Arial" w:hAnsi="Arial" w:cs="Arial"/>
          <w:sz w:val="20"/>
          <w:szCs w:val="20"/>
        </w:rPr>
        <w:t>, 202</w:t>
      </w:r>
      <w:r w:rsidR="00106F0A" w:rsidRPr="00E25DF3">
        <w:rPr>
          <w:rFonts w:ascii="Arial" w:hAnsi="Arial" w:cs="Arial"/>
          <w:sz w:val="20"/>
          <w:szCs w:val="20"/>
        </w:rPr>
        <w:t>5</w:t>
      </w:r>
      <w:r w:rsidRPr="00E25DF3">
        <w:rPr>
          <w:rFonts w:ascii="Arial" w:hAnsi="Arial" w:cs="Arial"/>
          <w:sz w:val="20"/>
          <w:szCs w:val="20"/>
        </w:rPr>
        <w:t>.</w:t>
      </w:r>
    </w:p>
    <w:p w14:paraId="3294441E" w14:textId="77777777" w:rsidR="00050F11" w:rsidRDefault="00050F11" w:rsidP="009B6856">
      <w:pPr>
        <w:spacing w:after="0" w:line="360" w:lineRule="auto"/>
        <w:rPr>
          <w:rFonts w:ascii="Arial" w:eastAsia="Arial" w:hAnsi="Arial" w:cs="Arial"/>
          <w:b/>
          <w:color w:val="4F81BD"/>
          <w:sz w:val="24"/>
          <w:szCs w:val="24"/>
        </w:rPr>
      </w:pPr>
    </w:p>
    <w:p w14:paraId="2F088A85" w14:textId="77777777" w:rsidR="00E25DF3" w:rsidRDefault="00E25DF3" w:rsidP="009B6856">
      <w:pPr>
        <w:spacing w:after="0" w:line="360" w:lineRule="auto"/>
        <w:rPr>
          <w:rFonts w:ascii="Arial" w:eastAsia="Arial" w:hAnsi="Arial" w:cs="Arial"/>
          <w:b/>
          <w:color w:val="4F81BD"/>
          <w:sz w:val="24"/>
          <w:szCs w:val="24"/>
        </w:rPr>
      </w:pPr>
    </w:p>
    <w:p w14:paraId="01CC7A0A" w14:textId="77777777" w:rsidR="00E25DF3" w:rsidRDefault="00E25DF3" w:rsidP="009B6856">
      <w:pPr>
        <w:spacing w:after="0" w:line="360" w:lineRule="auto"/>
        <w:rPr>
          <w:rFonts w:ascii="Arial" w:eastAsia="Arial" w:hAnsi="Arial" w:cs="Arial"/>
          <w:b/>
          <w:color w:val="4F81BD"/>
          <w:sz w:val="24"/>
          <w:szCs w:val="24"/>
        </w:rPr>
      </w:pPr>
    </w:p>
    <w:p w14:paraId="70DC4FAC" w14:textId="77777777" w:rsidR="00E25DF3" w:rsidRDefault="00E25DF3" w:rsidP="009B6856">
      <w:pPr>
        <w:spacing w:after="0" w:line="360" w:lineRule="auto"/>
        <w:rPr>
          <w:rFonts w:ascii="Arial" w:eastAsia="Arial" w:hAnsi="Arial" w:cs="Arial"/>
          <w:b/>
          <w:color w:val="4F81BD"/>
          <w:sz w:val="24"/>
          <w:szCs w:val="24"/>
        </w:rPr>
      </w:pPr>
    </w:p>
    <w:p w14:paraId="69DAB58D" w14:textId="77777777" w:rsidR="00E25DF3" w:rsidRDefault="00E25DF3" w:rsidP="009B6856">
      <w:pPr>
        <w:spacing w:after="0" w:line="360" w:lineRule="auto"/>
        <w:rPr>
          <w:rFonts w:ascii="Arial" w:eastAsia="Arial" w:hAnsi="Arial" w:cs="Arial"/>
          <w:b/>
          <w:color w:val="4F81BD"/>
          <w:sz w:val="24"/>
          <w:szCs w:val="24"/>
        </w:rPr>
      </w:pPr>
    </w:p>
    <w:p w14:paraId="7D05EE9D" w14:textId="77777777" w:rsidR="00050F11" w:rsidRDefault="00050F11" w:rsidP="00106F0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Tabela</w:t>
      </w:r>
      <w:proofErr w:type="spellEnd"/>
      <w:r w:rsidRPr="009B685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1:</w:t>
      </w:r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Distribuição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por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veículo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literatura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e base de dados dos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arquivos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color w:val="000000"/>
          <w:sz w:val="24"/>
          <w:szCs w:val="24"/>
        </w:rPr>
        <w:t>analisados</w:t>
      </w:r>
      <w:proofErr w:type="spellEnd"/>
      <w:r w:rsidRPr="009B6856">
        <w:rPr>
          <w:rFonts w:ascii="Arial" w:eastAsia="Arial" w:hAnsi="Arial" w:cs="Arial"/>
          <w:color w:val="000000"/>
          <w:sz w:val="24"/>
          <w:szCs w:val="24"/>
        </w:rPr>
        <w:t>.</w:t>
      </w:r>
    </w:p>
    <w:tbl>
      <w:tblPr>
        <w:tblW w:w="499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49"/>
        <w:gridCol w:w="983"/>
        <w:gridCol w:w="1502"/>
        <w:gridCol w:w="864"/>
      </w:tblGrid>
      <w:tr w:rsidR="00050F11" w:rsidRPr="00106F0A" w14:paraId="02373B55" w14:textId="77777777" w:rsidTr="004170AC">
        <w:trPr>
          <w:trHeight w:val="214"/>
          <w:jc w:val="center"/>
        </w:trPr>
        <w:tc>
          <w:tcPr>
            <w:tcW w:w="164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D7DFDE8" w14:textId="77777777" w:rsidR="00E25DF3" w:rsidRDefault="00E25DF3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79FF452" w14:textId="24D51471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Base de dados</w:t>
            </w:r>
          </w:p>
        </w:tc>
        <w:tc>
          <w:tcPr>
            <w:tcW w:w="98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E6CCE38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06F0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Artigos</w:t>
            </w:r>
            <w:proofErr w:type="spellEnd"/>
          </w:p>
        </w:tc>
        <w:tc>
          <w:tcPr>
            <w:tcW w:w="1502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F3031C8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06F0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Dissertações</w:t>
            </w:r>
            <w:proofErr w:type="spellEnd"/>
          </w:p>
        </w:tc>
        <w:tc>
          <w:tcPr>
            <w:tcW w:w="86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6F28DCF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06F0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Teses</w:t>
            </w:r>
            <w:proofErr w:type="spellEnd"/>
          </w:p>
        </w:tc>
      </w:tr>
      <w:tr w:rsidR="00050F11" w:rsidRPr="00106F0A" w14:paraId="3366A3A1" w14:textId="77777777" w:rsidTr="004170AC">
        <w:trPr>
          <w:trHeight w:val="214"/>
          <w:jc w:val="center"/>
        </w:trPr>
        <w:tc>
          <w:tcPr>
            <w:tcW w:w="1649" w:type="dxa"/>
            <w:tcBorders>
              <w:top w:val="single" w:sz="4" w:space="0" w:color="000000"/>
            </w:tcBorders>
            <w:vAlign w:val="center"/>
          </w:tcPr>
          <w:p w14:paraId="1BEBEC65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SciELO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</w:tcBorders>
            <w:vAlign w:val="center"/>
          </w:tcPr>
          <w:p w14:paraId="44D8A13B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2" w:type="dxa"/>
            <w:tcBorders>
              <w:top w:val="single" w:sz="4" w:space="0" w:color="000000"/>
            </w:tcBorders>
            <w:vAlign w:val="center"/>
          </w:tcPr>
          <w:p w14:paraId="45AE2A4D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</w:tcBorders>
            <w:vAlign w:val="center"/>
          </w:tcPr>
          <w:p w14:paraId="4599ABF5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50F11" w:rsidRPr="00106F0A" w14:paraId="2042C63A" w14:textId="77777777" w:rsidTr="004170AC">
        <w:trPr>
          <w:trHeight w:val="214"/>
          <w:jc w:val="center"/>
        </w:trPr>
        <w:tc>
          <w:tcPr>
            <w:tcW w:w="1649" w:type="dxa"/>
            <w:vAlign w:val="center"/>
          </w:tcPr>
          <w:p w14:paraId="03A0383A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Pepsic</w:t>
            </w:r>
            <w:proofErr w:type="spellEnd"/>
          </w:p>
        </w:tc>
        <w:tc>
          <w:tcPr>
            <w:tcW w:w="983" w:type="dxa"/>
            <w:vAlign w:val="center"/>
          </w:tcPr>
          <w:p w14:paraId="3499A94A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2" w:type="dxa"/>
            <w:vAlign w:val="center"/>
          </w:tcPr>
          <w:p w14:paraId="060059C6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  <w:vAlign w:val="center"/>
          </w:tcPr>
          <w:p w14:paraId="5680A4E5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50F11" w:rsidRPr="00106F0A" w14:paraId="4539C66E" w14:textId="77777777" w:rsidTr="004170AC">
        <w:trPr>
          <w:trHeight w:val="214"/>
          <w:jc w:val="center"/>
        </w:trPr>
        <w:tc>
          <w:tcPr>
            <w:tcW w:w="1649" w:type="dxa"/>
            <w:vAlign w:val="center"/>
          </w:tcPr>
          <w:p w14:paraId="3CBB5B2A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BVS</w:t>
            </w:r>
          </w:p>
        </w:tc>
        <w:tc>
          <w:tcPr>
            <w:tcW w:w="983" w:type="dxa"/>
            <w:vAlign w:val="center"/>
          </w:tcPr>
          <w:p w14:paraId="7AA527A8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2" w:type="dxa"/>
            <w:vAlign w:val="center"/>
          </w:tcPr>
          <w:p w14:paraId="2CEF4A39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  <w:vAlign w:val="center"/>
          </w:tcPr>
          <w:p w14:paraId="72FF3FA6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50F11" w:rsidRPr="00106F0A" w14:paraId="589B4C72" w14:textId="77777777" w:rsidTr="004170AC">
        <w:trPr>
          <w:trHeight w:val="214"/>
          <w:jc w:val="center"/>
        </w:trPr>
        <w:tc>
          <w:tcPr>
            <w:tcW w:w="1649" w:type="dxa"/>
            <w:vAlign w:val="center"/>
          </w:tcPr>
          <w:p w14:paraId="547E3F01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Sibi</w:t>
            </w:r>
          </w:p>
        </w:tc>
        <w:tc>
          <w:tcPr>
            <w:tcW w:w="983" w:type="dxa"/>
            <w:vAlign w:val="center"/>
          </w:tcPr>
          <w:p w14:paraId="0A43E96D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2" w:type="dxa"/>
            <w:vAlign w:val="center"/>
          </w:tcPr>
          <w:p w14:paraId="6A5EA8D3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4C7FA9A0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50F11" w:rsidRPr="00106F0A" w14:paraId="59A30959" w14:textId="77777777" w:rsidTr="004170AC">
        <w:trPr>
          <w:trHeight w:val="214"/>
          <w:jc w:val="center"/>
        </w:trPr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14:paraId="58D08BC7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Biblioteca Virtual </w:t>
            </w:r>
            <w:proofErr w:type="spellStart"/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Fapesp</w:t>
            </w:r>
            <w:proofErr w:type="spellEnd"/>
          </w:p>
        </w:tc>
        <w:tc>
          <w:tcPr>
            <w:tcW w:w="983" w:type="dxa"/>
            <w:tcBorders>
              <w:bottom w:val="single" w:sz="4" w:space="0" w:color="000000"/>
            </w:tcBorders>
            <w:vAlign w:val="center"/>
          </w:tcPr>
          <w:p w14:paraId="538F2D61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  <w:vAlign w:val="center"/>
          </w:tcPr>
          <w:p w14:paraId="36CCC525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bottom w:val="single" w:sz="4" w:space="0" w:color="000000"/>
            </w:tcBorders>
            <w:vAlign w:val="center"/>
          </w:tcPr>
          <w:p w14:paraId="68B3ED49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50F11" w:rsidRPr="00106F0A" w14:paraId="3F2E82BE" w14:textId="77777777" w:rsidTr="004170AC">
        <w:trPr>
          <w:trHeight w:val="214"/>
          <w:jc w:val="center"/>
        </w:trPr>
        <w:tc>
          <w:tcPr>
            <w:tcW w:w="1649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EAA7086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BABB2AD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4F26334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1D478E4" w14:textId="77777777" w:rsidR="00050F11" w:rsidRPr="00106F0A" w:rsidRDefault="00050F11" w:rsidP="00106F0A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6F0A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765A8A89" w14:textId="40641308" w:rsidR="00050F11" w:rsidRPr="00E25DF3" w:rsidRDefault="00050F11" w:rsidP="00106F0A">
      <w:pPr>
        <w:keepNext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25DF3">
        <w:rPr>
          <w:rFonts w:ascii="Arial" w:hAnsi="Arial" w:cs="Arial"/>
          <w:sz w:val="20"/>
          <w:szCs w:val="20"/>
        </w:rPr>
        <w:t xml:space="preserve">Fonte: </w:t>
      </w:r>
      <w:r w:rsidR="00106F0A" w:rsidRPr="00E25DF3">
        <w:rPr>
          <w:rFonts w:ascii="Arial" w:hAnsi="Arial" w:cs="Arial"/>
          <w:sz w:val="20"/>
          <w:szCs w:val="20"/>
        </w:rPr>
        <w:t>Oliveira</w:t>
      </w:r>
      <w:r w:rsidRPr="00E25DF3">
        <w:rPr>
          <w:rFonts w:ascii="Arial" w:hAnsi="Arial" w:cs="Arial"/>
          <w:sz w:val="20"/>
          <w:szCs w:val="20"/>
        </w:rPr>
        <w:t>, 202</w:t>
      </w:r>
      <w:r w:rsidR="00106F0A" w:rsidRPr="00E25DF3">
        <w:rPr>
          <w:rFonts w:ascii="Arial" w:hAnsi="Arial" w:cs="Arial"/>
          <w:sz w:val="20"/>
          <w:szCs w:val="20"/>
        </w:rPr>
        <w:t>5</w:t>
      </w:r>
      <w:r w:rsidRPr="00E25DF3">
        <w:rPr>
          <w:rFonts w:ascii="Arial" w:hAnsi="Arial" w:cs="Arial"/>
          <w:sz w:val="20"/>
          <w:szCs w:val="20"/>
        </w:rPr>
        <w:t>.</w:t>
      </w:r>
    </w:p>
    <w:p w14:paraId="2C487CDC" w14:textId="77777777" w:rsidR="00050F11" w:rsidRPr="009B6856" w:rsidRDefault="00050F11" w:rsidP="009B6856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b/>
          <w:color w:val="000000"/>
          <w:sz w:val="24"/>
          <w:szCs w:val="24"/>
        </w:rPr>
      </w:pPr>
    </w:p>
    <w:p w14:paraId="6C03B8A1" w14:textId="1AC35FA0" w:rsidR="00D55ED6" w:rsidRDefault="00050F11" w:rsidP="00106F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B6856">
        <w:rPr>
          <w:rFonts w:ascii="Arial" w:hAnsi="Arial" w:cs="Arial"/>
          <w:b/>
          <w:color w:val="000000"/>
          <w:sz w:val="24"/>
          <w:szCs w:val="24"/>
        </w:rPr>
        <w:t>OBS</w:t>
      </w:r>
      <w:r w:rsidR="00E25DF3">
        <w:rPr>
          <w:rFonts w:ascii="Arial" w:hAnsi="Arial" w:cs="Arial"/>
          <w:b/>
          <w:color w:val="000000"/>
          <w:sz w:val="24"/>
          <w:szCs w:val="24"/>
        </w:rPr>
        <w:t>ERVAÇÕES:</w:t>
      </w:r>
    </w:p>
    <w:p w14:paraId="73EACD80" w14:textId="33840D6C" w:rsidR="00050F11" w:rsidRPr="009B6856" w:rsidRDefault="00050F11" w:rsidP="00106F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6856">
        <w:rPr>
          <w:rFonts w:ascii="Arial" w:hAnsi="Arial" w:cs="Arial"/>
          <w:b/>
          <w:color w:val="000000"/>
          <w:sz w:val="24"/>
          <w:szCs w:val="24"/>
        </w:rPr>
        <w:t>Fonte:</w:t>
      </w:r>
      <w:r w:rsidRPr="009B68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inserir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a fonte com a data.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Exemplo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: Silva, 2022.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Utilizar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fonte arial 10, com espaçamento      simples,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parte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inferior ao </w:t>
      </w:r>
    </w:p>
    <w:p w14:paraId="0E64CAD0" w14:textId="77777777" w:rsidR="00E25DF3" w:rsidRDefault="00E25DF3" w:rsidP="00106F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1DA8F94" w14:textId="54384967" w:rsidR="00050F11" w:rsidRPr="009B6856" w:rsidRDefault="00050F11" w:rsidP="00106F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6856">
        <w:rPr>
          <w:rFonts w:ascii="Arial" w:hAnsi="Arial" w:cs="Arial"/>
          <w:b/>
          <w:color w:val="000000"/>
          <w:sz w:val="24"/>
          <w:szCs w:val="24"/>
        </w:rPr>
        <w:t>Legenda:</w:t>
      </w:r>
      <w:r w:rsidRPr="009B68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inserir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legenda.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Utilizar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fonte arial 10, com espaçamento simples</w:t>
      </w:r>
    </w:p>
    <w:p w14:paraId="6BD831B9" w14:textId="77777777" w:rsidR="00E25DF3" w:rsidRDefault="00E25DF3" w:rsidP="00D55ED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25C6BB1" w14:textId="5FF8698F" w:rsidR="00091561" w:rsidRPr="009B6856" w:rsidRDefault="00D55ED6" w:rsidP="00E25DF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55ED6">
        <w:rPr>
          <w:rFonts w:ascii="Arial" w:hAnsi="Arial" w:cs="Arial"/>
          <w:b/>
          <w:bCs/>
          <w:sz w:val="24"/>
          <w:szCs w:val="24"/>
        </w:rPr>
        <w:t>Citações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 w:rsidRPr="009B6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hAnsi="Arial" w:cs="Arial"/>
          <w:sz w:val="24"/>
          <w:szCs w:val="24"/>
        </w:rPr>
        <w:t>conforme</w:t>
      </w:r>
      <w:proofErr w:type="spellEnd"/>
      <w:r w:rsidRPr="009B6856">
        <w:rPr>
          <w:rFonts w:ascii="Arial" w:hAnsi="Arial" w:cs="Arial"/>
          <w:sz w:val="24"/>
          <w:szCs w:val="24"/>
        </w:rPr>
        <w:t xml:space="preserve"> ABNT NBR 10520:2023</w:t>
      </w:r>
      <w:r w:rsidRPr="009B6856">
        <w:rPr>
          <w:rFonts w:ascii="Arial" w:hAnsi="Arial" w:cs="Arial"/>
          <w:sz w:val="24"/>
          <w:szCs w:val="24"/>
        </w:rPr>
        <w:br/>
      </w:r>
    </w:p>
    <w:p w14:paraId="399025DB" w14:textId="647BD4BE" w:rsidR="00FF66AD" w:rsidRPr="009B6856" w:rsidRDefault="00000000" w:rsidP="009B68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B6856">
        <w:rPr>
          <w:rFonts w:ascii="Arial" w:hAnsi="Arial" w:cs="Arial"/>
          <w:b/>
          <w:sz w:val="24"/>
          <w:szCs w:val="24"/>
        </w:rPr>
        <w:t>4. DISCUSSÃO</w:t>
      </w:r>
    </w:p>
    <w:p w14:paraId="6444FAD7" w14:textId="77777777" w:rsidR="00050F11" w:rsidRPr="009B6856" w:rsidRDefault="00050F11" w:rsidP="00D55ED6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B6856">
        <w:rPr>
          <w:rFonts w:ascii="Arial" w:eastAsia="Arial" w:hAnsi="Arial" w:cs="Arial"/>
          <w:sz w:val="24"/>
          <w:szCs w:val="24"/>
        </w:rPr>
        <w:t>Utilizar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fonte arial 12, com espaçamento 1,5. 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discussão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é 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parte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mais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importante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do trabalho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científico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. Pois, é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discussão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interpretados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resultados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do estudo,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resultados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analisados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em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função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fundamentação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teórica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outros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estudos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 as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inferências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sobre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resultados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 as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teorias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estabelecidas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. </w:t>
      </w:r>
    </w:p>
    <w:p w14:paraId="4557F0D5" w14:textId="77777777" w:rsidR="00050F11" w:rsidRPr="009B6856" w:rsidRDefault="00050F11" w:rsidP="000A6D4F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9B6856">
        <w:rPr>
          <w:rFonts w:ascii="Arial" w:eastAsia="Arial" w:hAnsi="Arial" w:cs="Arial"/>
          <w:sz w:val="24"/>
          <w:szCs w:val="24"/>
        </w:rPr>
        <w:t xml:space="preserve">A interpretação dos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resultados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realizada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com o objetivo de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tentar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responder ao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problema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estudo e,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concomitantemente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fornecer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direção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aceitar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refutar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hipóteses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de estudo.</w:t>
      </w:r>
    </w:p>
    <w:p w14:paraId="59BEF657" w14:textId="77777777" w:rsidR="00050F11" w:rsidRPr="009B6856" w:rsidRDefault="00050F11" w:rsidP="000A6D4F">
      <w:pPr>
        <w:pStyle w:val="Inter-pargrafopadro"/>
        <w:spacing w:before="0"/>
        <w:ind w:firstLine="567"/>
        <w:rPr>
          <w:rFonts w:eastAsia="Arial" w:cs="Arial"/>
          <w:szCs w:val="24"/>
        </w:rPr>
      </w:pPr>
      <w:r w:rsidRPr="009B6856">
        <w:rPr>
          <w:rFonts w:eastAsia="Arial" w:cs="Arial"/>
          <w:szCs w:val="24"/>
        </w:rPr>
        <w:t xml:space="preserve">Para auxiliar na organização da redação da discussão, procure utilizar a mesma ordem realizada na apresentação dos resultados. A discussão deve apresentar a explicação para os resultados verificados em seu estudo. Isso deve ser realizado com base nas premissas </w:t>
      </w:r>
      <w:r w:rsidRPr="009B6856">
        <w:rPr>
          <w:rFonts w:eastAsia="Arial" w:cs="Arial"/>
          <w:szCs w:val="24"/>
        </w:rPr>
        <w:lastRenderedPageBreak/>
        <w:t>estabelecidas.</w:t>
      </w:r>
    </w:p>
    <w:p w14:paraId="0DFD5514" w14:textId="77777777" w:rsidR="00050F11" w:rsidRPr="009B6856" w:rsidRDefault="00050F11" w:rsidP="000A6D4F">
      <w:pPr>
        <w:pStyle w:val="Inter-pargrafopadro"/>
        <w:spacing w:before="0"/>
        <w:ind w:firstLine="567"/>
        <w:rPr>
          <w:rFonts w:cs="Arial"/>
          <w:color w:val="000000" w:themeColor="text1"/>
          <w:szCs w:val="24"/>
        </w:rPr>
      </w:pPr>
      <w:r w:rsidRPr="009B6856">
        <w:rPr>
          <w:rFonts w:eastAsia="Arial" w:cs="Arial"/>
          <w:szCs w:val="24"/>
        </w:rPr>
        <w:t xml:space="preserve">Porém, as informações dadas anteriormente no texto (na Introdução, Metodologia e Resultados) podem ser citadas, mas não devem ser repetidas em detalhes na discussão. </w:t>
      </w:r>
    </w:p>
    <w:p w14:paraId="6A09210A" w14:textId="77777777" w:rsidR="00FF66AD" w:rsidRPr="009B6856" w:rsidRDefault="00000000" w:rsidP="009B68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B6856">
        <w:rPr>
          <w:rFonts w:ascii="Arial" w:hAnsi="Arial" w:cs="Arial"/>
          <w:b/>
          <w:sz w:val="24"/>
          <w:szCs w:val="24"/>
        </w:rPr>
        <w:br/>
        <w:t>5. CONSIDERAÇÕES FINAIS</w:t>
      </w:r>
    </w:p>
    <w:p w14:paraId="30CF16C7" w14:textId="77777777" w:rsidR="00050F11" w:rsidRPr="009B6856" w:rsidRDefault="00050F11" w:rsidP="000A6D4F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Utilizar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fonte arial 12, com espaçamento 1,5. Conclusões (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ou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Considerações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B6856">
        <w:rPr>
          <w:rFonts w:ascii="Arial" w:hAnsi="Arial" w:cs="Arial"/>
          <w:color w:val="000000"/>
          <w:sz w:val="24"/>
          <w:szCs w:val="24"/>
        </w:rPr>
        <w:t>Finais</w:t>
      </w:r>
      <w:proofErr w:type="spellEnd"/>
      <w:r w:rsidRPr="009B6856">
        <w:rPr>
          <w:rFonts w:ascii="Arial" w:hAnsi="Arial" w:cs="Arial"/>
          <w:color w:val="000000"/>
          <w:sz w:val="24"/>
          <w:szCs w:val="24"/>
        </w:rPr>
        <w:t xml:space="preserve">):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Faça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fechamento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do trabalho.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Reflita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sobre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seus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objetivos,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sobre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você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encontrou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sua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pesquisa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sobre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encontrou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conclua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seu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trabalho. Levante as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principais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contribuições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encontradas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as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principais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lacunas 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temas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necessitem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mais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estudos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. Este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tópico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é uma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conclusão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portanto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espera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-se uma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resposta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objetivos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apresentados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divague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não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especule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. Seja breve 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responda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ao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propôs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avaliar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na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B6856">
        <w:rPr>
          <w:rFonts w:ascii="Arial" w:eastAsia="Arial" w:hAnsi="Arial" w:cs="Arial"/>
          <w:sz w:val="24"/>
          <w:szCs w:val="24"/>
        </w:rPr>
        <w:t>pesquisa</w:t>
      </w:r>
      <w:proofErr w:type="spellEnd"/>
      <w:r w:rsidRPr="009B6856">
        <w:rPr>
          <w:rFonts w:ascii="Arial" w:eastAsia="Arial" w:hAnsi="Arial" w:cs="Arial"/>
          <w:sz w:val="24"/>
          <w:szCs w:val="24"/>
        </w:rPr>
        <w:t>.</w:t>
      </w:r>
    </w:p>
    <w:p w14:paraId="7B457EB4" w14:textId="77777777" w:rsidR="00FF66AD" w:rsidRPr="009B6856" w:rsidRDefault="00000000" w:rsidP="009B68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B6856">
        <w:rPr>
          <w:rFonts w:ascii="Arial" w:hAnsi="Arial" w:cs="Arial"/>
          <w:b/>
          <w:sz w:val="24"/>
          <w:szCs w:val="24"/>
        </w:rPr>
        <w:br/>
        <w:t>REFERÊNCIAS</w:t>
      </w:r>
    </w:p>
    <w:p w14:paraId="341ACC2F" w14:textId="77777777" w:rsidR="00FF66AD" w:rsidRPr="009B6856" w:rsidRDefault="00000000" w:rsidP="009B68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B6856">
        <w:rPr>
          <w:rFonts w:ascii="Arial" w:hAnsi="Arial" w:cs="Arial"/>
          <w:sz w:val="24"/>
          <w:szCs w:val="24"/>
        </w:rPr>
        <w:t>As referências devem ser apresentadas conforme as normas ABNT NBR 6023:2024, alinhadas à margem esquerda, com espaçamento simples e separadas por uma linha em branco.</w:t>
      </w:r>
    </w:p>
    <w:p w14:paraId="565EAFD7" w14:textId="77777777" w:rsidR="007259E2" w:rsidRDefault="007259E2" w:rsidP="009B685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3341F00" w14:textId="77777777" w:rsidR="007259E2" w:rsidRPr="009B6856" w:rsidRDefault="007259E2" w:rsidP="007259E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B6856">
        <w:rPr>
          <w:rFonts w:ascii="Arial" w:hAnsi="Arial" w:cs="Arial"/>
          <w:b/>
          <w:bCs/>
          <w:sz w:val="24"/>
          <w:szCs w:val="24"/>
        </w:rPr>
        <w:t xml:space="preserve">Endereço para correspondência: </w:t>
      </w:r>
    </w:p>
    <w:p w14:paraId="11962A08" w14:textId="025F90CB" w:rsidR="007259E2" w:rsidRPr="009B6856" w:rsidRDefault="00E25DF3" w:rsidP="007259E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complete do autor para </w:t>
      </w:r>
      <w:proofErr w:type="spellStart"/>
      <w:r>
        <w:rPr>
          <w:rFonts w:ascii="Arial" w:hAnsi="Arial" w:cs="Arial"/>
          <w:sz w:val="24"/>
          <w:szCs w:val="24"/>
        </w:rPr>
        <w:t>correspondência</w:t>
      </w:r>
      <w:proofErr w:type="spellEnd"/>
    </w:p>
    <w:p w14:paraId="48D71F04" w14:textId="0C68EC6F" w:rsidR="007259E2" w:rsidRPr="009B6856" w:rsidRDefault="007259E2" w:rsidP="007259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B6856">
        <w:rPr>
          <w:rFonts w:ascii="Arial" w:hAnsi="Arial" w:cs="Arial"/>
          <w:sz w:val="24"/>
          <w:szCs w:val="24"/>
        </w:rPr>
        <w:t xml:space="preserve">Departamento, </w:t>
      </w:r>
      <w:proofErr w:type="spellStart"/>
      <w:r w:rsidR="00E25DF3">
        <w:rPr>
          <w:rFonts w:ascii="Arial" w:hAnsi="Arial" w:cs="Arial"/>
          <w:sz w:val="24"/>
          <w:szCs w:val="24"/>
        </w:rPr>
        <w:t>Instituição</w:t>
      </w:r>
      <w:proofErr w:type="spellEnd"/>
      <w:r w:rsidRPr="009B685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25DF3">
        <w:rPr>
          <w:rFonts w:ascii="Arial" w:hAnsi="Arial" w:cs="Arial"/>
          <w:sz w:val="24"/>
          <w:szCs w:val="24"/>
        </w:rPr>
        <w:t>Endereço</w:t>
      </w:r>
      <w:proofErr w:type="spellEnd"/>
      <w:r w:rsidRPr="009B685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5DF3">
        <w:rPr>
          <w:rFonts w:ascii="Arial" w:hAnsi="Arial" w:cs="Arial"/>
          <w:sz w:val="24"/>
          <w:szCs w:val="24"/>
        </w:rPr>
        <w:t>Cidade</w:t>
      </w:r>
      <w:proofErr w:type="spellEnd"/>
      <w:r w:rsidRPr="009B6856">
        <w:rPr>
          <w:rFonts w:ascii="Arial" w:hAnsi="Arial" w:cs="Arial"/>
          <w:sz w:val="24"/>
          <w:szCs w:val="24"/>
        </w:rPr>
        <w:t xml:space="preserve"> – </w:t>
      </w:r>
      <w:r w:rsidR="00E25DF3">
        <w:rPr>
          <w:rFonts w:ascii="Arial" w:hAnsi="Arial" w:cs="Arial"/>
          <w:sz w:val="24"/>
          <w:szCs w:val="24"/>
        </w:rPr>
        <w:t>Estado</w:t>
      </w:r>
      <w:r w:rsidRPr="009B6856">
        <w:rPr>
          <w:rFonts w:ascii="Arial" w:hAnsi="Arial" w:cs="Arial"/>
          <w:sz w:val="24"/>
          <w:szCs w:val="24"/>
        </w:rPr>
        <w:t xml:space="preserve">, CEP: </w:t>
      </w:r>
      <w:r w:rsidR="00E25DF3">
        <w:rPr>
          <w:rFonts w:ascii="Arial" w:hAnsi="Arial" w:cs="Arial"/>
          <w:sz w:val="24"/>
          <w:szCs w:val="24"/>
        </w:rPr>
        <w:t>00000-000</w:t>
      </w:r>
      <w:r w:rsidRPr="009B6856">
        <w:rPr>
          <w:rFonts w:ascii="Arial" w:hAnsi="Arial" w:cs="Arial"/>
          <w:sz w:val="24"/>
          <w:szCs w:val="24"/>
        </w:rPr>
        <w:t>, Brasil.</w:t>
      </w:r>
    </w:p>
    <w:p w14:paraId="7FCDB970" w14:textId="56568C0D" w:rsidR="007259E2" w:rsidRPr="009B6856" w:rsidRDefault="007259E2" w:rsidP="007259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B6856">
        <w:rPr>
          <w:rFonts w:ascii="Arial" w:hAnsi="Arial" w:cs="Arial"/>
          <w:sz w:val="24"/>
          <w:szCs w:val="24"/>
        </w:rPr>
        <w:t xml:space="preserve">E-mail: </w:t>
      </w:r>
      <w:hyperlink r:id="rId15" w:history="1">
        <w:proofErr w:type="spellStart"/>
        <w:r w:rsidR="00E25DF3">
          <w:rPr>
            <w:rStyle w:val="Hyperlink"/>
            <w:rFonts w:ascii="Arial" w:hAnsi="Arial" w:cs="Arial"/>
            <w:sz w:val="24"/>
            <w:szCs w:val="24"/>
          </w:rPr>
          <w:t>xxx@x</w:t>
        </w:r>
        <w:r w:rsidR="00061BB4">
          <w:rPr>
            <w:rStyle w:val="Hyperlink"/>
            <w:rFonts w:ascii="Arial" w:hAnsi="Arial" w:cs="Arial"/>
            <w:sz w:val="24"/>
            <w:szCs w:val="24"/>
          </w:rPr>
          <w:t>x</w:t>
        </w:r>
        <w:r w:rsidR="00E25DF3">
          <w:rPr>
            <w:rStyle w:val="Hyperlink"/>
            <w:rFonts w:ascii="Arial" w:hAnsi="Arial" w:cs="Arial"/>
            <w:sz w:val="24"/>
            <w:szCs w:val="24"/>
          </w:rPr>
          <w:t>x</w:t>
        </w:r>
        <w:proofErr w:type="spellEnd"/>
      </w:hyperlink>
    </w:p>
    <w:p w14:paraId="124FE77D" w14:textId="77777777" w:rsidR="007259E2" w:rsidRPr="009B6856" w:rsidRDefault="007259E2" w:rsidP="007259E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E706C2C" w14:textId="2720C7F1" w:rsidR="007259E2" w:rsidRPr="009B6856" w:rsidRDefault="00E25DF3" w:rsidP="007259E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Histórico</w:t>
      </w:r>
      <w:r w:rsidR="007259E2" w:rsidRPr="009B6856">
        <w:rPr>
          <w:rFonts w:ascii="Arial" w:hAnsi="Arial" w:cs="Arial"/>
          <w:b/>
          <w:bCs/>
          <w:sz w:val="24"/>
          <w:szCs w:val="24"/>
        </w:rPr>
        <w:t xml:space="preserve"> do Artigo:</w:t>
      </w:r>
      <w:r w:rsidR="007259E2" w:rsidRPr="009B6856">
        <w:rPr>
          <w:rFonts w:ascii="Arial" w:hAnsi="Arial" w:cs="Arial"/>
          <w:sz w:val="24"/>
          <w:szCs w:val="24"/>
        </w:rPr>
        <w:br/>
      </w:r>
      <w:proofErr w:type="spellStart"/>
      <w:r w:rsidR="007259E2" w:rsidRPr="009B6856">
        <w:rPr>
          <w:rFonts w:ascii="Arial" w:hAnsi="Arial" w:cs="Arial"/>
          <w:sz w:val="24"/>
          <w:szCs w:val="24"/>
        </w:rPr>
        <w:t>Recebido</w:t>
      </w:r>
      <w:proofErr w:type="spellEnd"/>
      <w:r w:rsidR="007259E2" w:rsidRPr="009B6856">
        <w:rPr>
          <w:rFonts w:ascii="Arial" w:hAnsi="Arial" w:cs="Arial"/>
          <w:sz w:val="24"/>
          <w:szCs w:val="24"/>
        </w:rPr>
        <w:t xml:space="preserve"> em: 20/01/2023</w:t>
      </w:r>
      <w:r w:rsidR="007259E2" w:rsidRPr="009B6856">
        <w:rPr>
          <w:rFonts w:ascii="Arial" w:hAnsi="Arial" w:cs="Arial"/>
          <w:sz w:val="24"/>
          <w:szCs w:val="24"/>
        </w:rPr>
        <w:br/>
      </w:r>
      <w:proofErr w:type="spellStart"/>
      <w:r w:rsidR="007259E2" w:rsidRPr="009B6856">
        <w:rPr>
          <w:rFonts w:ascii="Arial" w:hAnsi="Arial" w:cs="Arial"/>
          <w:sz w:val="24"/>
          <w:szCs w:val="24"/>
        </w:rPr>
        <w:t>Aceito</w:t>
      </w:r>
      <w:proofErr w:type="spellEnd"/>
      <w:r w:rsidR="007259E2" w:rsidRPr="009B6856">
        <w:rPr>
          <w:rFonts w:ascii="Arial" w:hAnsi="Arial" w:cs="Arial"/>
          <w:sz w:val="24"/>
          <w:szCs w:val="24"/>
        </w:rPr>
        <w:t xml:space="preserve"> em: 20/03/2023</w:t>
      </w:r>
      <w:r w:rsidR="007259E2" w:rsidRPr="009B6856">
        <w:rPr>
          <w:rFonts w:ascii="Arial" w:hAnsi="Arial" w:cs="Arial"/>
          <w:sz w:val="24"/>
          <w:szCs w:val="24"/>
        </w:rPr>
        <w:br/>
      </w:r>
      <w:proofErr w:type="spellStart"/>
      <w:r w:rsidR="007259E2" w:rsidRPr="009B6856">
        <w:rPr>
          <w:rFonts w:ascii="Arial" w:hAnsi="Arial" w:cs="Arial"/>
          <w:sz w:val="24"/>
          <w:szCs w:val="24"/>
        </w:rPr>
        <w:t>Disponível</w:t>
      </w:r>
      <w:proofErr w:type="spellEnd"/>
      <w:r w:rsidR="007259E2" w:rsidRPr="009B6856">
        <w:rPr>
          <w:rFonts w:ascii="Arial" w:hAnsi="Arial" w:cs="Arial"/>
          <w:sz w:val="24"/>
          <w:szCs w:val="24"/>
        </w:rPr>
        <w:t xml:space="preserve"> online em: 30/03/2023</w:t>
      </w:r>
    </w:p>
    <w:sectPr w:rsidR="007259E2" w:rsidRPr="009B6856" w:rsidSect="00921219">
      <w:headerReference w:type="default" r:id="rId16"/>
      <w:footerReference w:type="even" r:id="rId17"/>
      <w:footerReference w:type="default" r:id="rId18"/>
      <w:headerReference w:type="first" r:id="rId19"/>
      <w:pgSz w:w="12240" w:h="15840"/>
      <w:pgMar w:top="1701" w:right="1134" w:bottom="1701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FC77E" w14:textId="77777777" w:rsidR="00A43C92" w:rsidRDefault="00A43C92">
      <w:pPr>
        <w:spacing w:after="0" w:line="240" w:lineRule="auto"/>
      </w:pPr>
      <w:r>
        <w:separator/>
      </w:r>
    </w:p>
  </w:endnote>
  <w:endnote w:type="continuationSeparator" w:id="0">
    <w:p w14:paraId="36C62E8A" w14:textId="77777777" w:rsidR="00A43C92" w:rsidRDefault="00A4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16347905"/>
      <w:docPartObj>
        <w:docPartGallery w:val="Page Numbers (Bottom of Page)"/>
        <w:docPartUnique/>
      </w:docPartObj>
    </w:sdtPr>
    <w:sdtContent>
      <w:p w14:paraId="2E2CBDEF" w14:textId="7E6F0CCF" w:rsidR="00AD262B" w:rsidRDefault="00AD262B" w:rsidP="0071054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09F59A4A" w14:textId="77777777" w:rsidR="00AD262B" w:rsidRDefault="00AD262B" w:rsidP="00AD262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9632" w14:textId="77777777" w:rsidR="00921219" w:rsidRDefault="00921219" w:rsidP="00921219">
    <w:pPr>
      <w:pStyle w:val="Rodap"/>
      <w:ind w:right="360"/>
    </w:pPr>
  </w:p>
  <w:p w14:paraId="7DC0D1F3" w14:textId="77777777" w:rsidR="00921219" w:rsidRDefault="00921219" w:rsidP="00921219">
    <w:pPr>
      <w:pStyle w:val="Rodap"/>
      <w:ind w:right="360"/>
    </w:pPr>
  </w:p>
  <w:p w14:paraId="01E699D2" w14:textId="345DB54D" w:rsidR="00F1423F" w:rsidRPr="00BF0614" w:rsidRDefault="00921219" w:rsidP="00BF0614">
    <w:pPr>
      <w:pStyle w:val="Rodap"/>
      <w:ind w:right="360"/>
      <w:rPr>
        <w:rFonts w:ascii="Arial" w:hAnsi="Arial" w:cs="Arial"/>
        <w:color w:val="FFFFFF" w:themeColor="background1"/>
        <w:sz w:val="2"/>
        <w:szCs w:val="2"/>
      </w:rPr>
    </w:pPr>
    <w:r w:rsidRPr="00BF0614">
      <w:rPr>
        <w:rFonts w:ascii="Arial" w:hAnsi="Arial" w:cs="Arial"/>
        <w:color w:val="FFFFFF" w:themeColor="background1"/>
        <w:sz w:val="20"/>
        <w:szCs w:val="20"/>
      </w:rPr>
      <w:t>Revista Conexões</w:t>
    </w:r>
    <w:r w:rsidR="00BF0614" w:rsidRPr="00BF0614">
      <w:rPr>
        <w:rFonts w:ascii="Arial" w:hAnsi="Arial" w:cs="Arial"/>
        <w:color w:val="FFFFFF" w:themeColor="background1"/>
        <w:sz w:val="20"/>
        <w:szCs w:val="20"/>
      </w:rPr>
      <w:t xml:space="preserve"> - UNICEUG</w:t>
    </w:r>
    <w:r w:rsidRPr="00BF0614">
      <w:rPr>
        <w:rFonts w:ascii="Arial" w:hAnsi="Arial" w:cs="Arial"/>
        <w:color w:val="FFFFFF" w:themeColor="background1"/>
        <w:sz w:val="20"/>
        <w:szCs w:val="20"/>
      </w:rPr>
      <w:t xml:space="preserve"> • Ago</w:t>
    </w:r>
    <w:r w:rsidR="00BF0614" w:rsidRPr="00BF0614">
      <w:rPr>
        <w:rFonts w:ascii="Arial" w:hAnsi="Arial" w:cs="Arial"/>
        <w:color w:val="FFFFFF" w:themeColor="background1"/>
        <w:sz w:val="20"/>
        <w:szCs w:val="20"/>
      </w:rPr>
      <w:t>/</w:t>
    </w:r>
    <w:r w:rsidRPr="00BF0614">
      <w:rPr>
        <w:rFonts w:ascii="Arial" w:hAnsi="Arial" w:cs="Arial"/>
        <w:color w:val="FFFFFF" w:themeColor="background1"/>
        <w:sz w:val="20"/>
        <w:szCs w:val="20"/>
      </w:rPr>
      <w:t>Dez – 2025 v.1 – n° 1</w:t>
    </w:r>
    <w:r w:rsidR="00BF0614" w:rsidRPr="00BF0614">
      <w:rPr>
        <w:rFonts w:ascii="Arial" w:hAnsi="Arial" w:cs="Arial"/>
        <w:color w:val="FFFFFF" w:themeColor="background1"/>
        <w:sz w:val="20"/>
        <w:szCs w:val="20"/>
      </w:rPr>
      <w:t xml:space="preserve"> | </w:t>
    </w:r>
    <w:r w:rsidR="00BF0614" w:rsidRPr="00BF0614">
      <w:rPr>
        <w:rFonts w:ascii="Arial" w:hAnsi="Arial" w:cs="Arial"/>
        <w:color w:val="FFFFFF" w:themeColor="background1"/>
        <w:sz w:val="20"/>
        <w:szCs w:val="20"/>
        <w:lang w:val="pt-BR"/>
      </w:rPr>
      <w:t xml:space="preserve">Página </w:t>
    </w:r>
    <w:r w:rsidR="00BF0614" w:rsidRPr="00BF0614">
      <w:rPr>
        <w:rFonts w:ascii="Arial" w:hAnsi="Arial" w:cs="Arial"/>
        <w:b/>
        <w:bCs/>
        <w:color w:val="FFFFFF" w:themeColor="background1"/>
        <w:sz w:val="20"/>
        <w:szCs w:val="20"/>
      </w:rPr>
      <w:fldChar w:fldCharType="begin"/>
    </w:r>
    <w:r w:rsidR="00BF0614" w:rsidRPr="00BF0614">
      <w:rPr>
        <w:rFonts w:ascii="Arial" w:hAnsi="Arial" w:cs="Arial"/>
        <w:b/>
        <w:bCs/>
        <w:color w:val="FFFFFF" w:themeColor="background1"/>
        <w:sz w:val="20"/>
        <w:szCs w:val="20"/>
      </w:rPr>
      <w:instrText>PAGE  \* Arabic  \* MERGEFORMAT</w:instrText>
    </w:r>
    <w:r w:rsidR="00BF0614" w:rsidRPr="00BF0614">
      <w:rPr>
        <w:rFonts w:ascii="Arial" w:hAnsi="Arial" w:cs="Arial"/>
        <w:b/>
        <w:bCs/>
        <w:color w:val="FFFFFF" w:themeColor="background1"/>
        <w:sz w:val="20"/>
        <w:szCs w:val="20"/>
      </w:rPr>
      <w:fldChar w:fldCharType="separate"/>
    </w:r>
    <w:r w:rsidR="00BF0614" w:rsidRPr="00BF0614">
      <w:rPr>
        <w:rFonts w:ascii="Arial" w:hAnsi="Arial" w:cs="Arial"/>
        <w:b/>
        <w:bCs/>
        <w:color w:val="FFFFFF" w:themeColor="background1"/>
        <w:sz w:val="20"/>
        <w:szCs w:val="20"/>
        <w:lang w:val="pt-BR"/>
      </w:rPr>
      <w:t>1</w:t>
    </w:r>
    <w:r w:rsidR="00BF0614" w:rsidRPr="00BF0614">
      <w:rPr>
        <w:rFonts w:ascii="Arial" w:hAnsi="Arial" w:cs="Arial"/>
        <w:b/>
        <w:bCs/>
        <w:color w:val="FFFFFF" w:themeColor="background1"/>
        <w:sz w:val="20"/>
        <w:szCs w:val="20"/>
      </w:rPr>
      <w:fldChar w:fldCharType="end"/>
    </w:r>
    <w:r w:rsidR="00BF0614" w:rsidRPr="00BF0614">
      <w:rPr>
        <w:rFonts w:ascii="Arial" w:hAnsi="Arial" w:cs="Arial"/>
        <w:color w:val="FFFFFF" w:themeColor="background1"/>
        <w:sz w:val="20"/>
        <w:szCs w:val="20"/>
        <w:lang w:val="pt-BR"/>
      </w:rPr>
      <w:t xml:space="preserve"> de </w:t>
    </w:r>
    <w:r w:rsidR="00BF0614" w:rsidRPr="00BF0614">
      <w:rPr>
        <w:rFonts w:ascii="Arial" w:hAnsi="Arial" w:cs="Arial"/>
        <w:b/>
        <w:bCs/>
        <w:color w:val="FFFFFF" w:themeColor="background1"/>
        <w:sz w:val="20"/>
        <w:szCs w:val="20"/>
      </w:rPr>
      <w:fldChar w:fldCharType="begin"/>
    </w:r>
    <w:r w:rsidR="00BF0614" w:rsidRPr="00BF0614">
      <w:rPr>
        <w:rFonts w:ascii="Arial" w:hAnsi="Arial" w:cs="Arial"/>
        <w:b/>
        <w:bCs/>
        <w:color w:val="FFFFFF" w:themeColor="background1"/>
        <w:sz w:val="20"/>
        <w:szCs w:val="20"/>
      </w:rPr>
      <w:instrText>NUMPAGES  \* Arabic  \* MERGEFORMAT</w:instrText>
    </w:r>
    <w:r w:rsidR="00BF0614" w:rsidRPr="00BF0614">
      <w:rPr>
        <w:rFonts w:ascii="Arial" w:hAnsi="Arial" w:cs="Arial"/>
        <w:b/>
        <w:bCs/>
        <w:color w:val="FFFFFF" w:themeColor="background1"/>
        <w:sz w:val="20"/>
        <w:szCs w:val="20"/>
      </w:rPr>
      <w:fldChar w:fldCharType="separate"/>
    </w:r>
    <w:r w:rsidR="00BF0614" w:rsidRPr="00BF0614">
      <w:rPr>
        <w:rFonts w:ascii="Arial" w:hAnsi="Arial" w:cs="Arial"/>
        <w:b/>
        <w:bCs/>
        <w:color w:val="FFFFFF" w:themeColor="background1"/>
        <w:sz w:val="20"/>
        <w:szCs w:val="20"/>
        <w:lang w:val="pt-BR"/>
      </w:rPr>
      <w:t>2</w:t>
    </w:r>
    <w:r w:rsidR="00BF0614" w:rsidRPr="00BF0614">
      <w:rPr>
        <w:rFonts w:ascii="Arial" w:hAnsi="Arial" w:cs="Arial"/>
        <w:b/>
        <w:bCs/>
        <w:color w:val="FFFFFF" w:themeColor="background1"/>
        <w:sz w:val="20"/>
        <w:szCs w:val="20"/>
      </w:rPr>
      <w:fldChar w:fldCharType="end"/>
    </w:r>
  </w:p>
  <w:p w14:paraId="12253977" w14:textId="77777777" w:rsidR="00043773" w:rsidRDefault="00043773">
    <w:pPr>
      <w:pStyle w:val="Rodap"/>
      <w:jc w:val="center"/>
    </w:pPr>
  </w:p>
  <w:p w14:paraId="4557C4FC" w14:textId="77777777" w:rsidR="00921219" w:rsidRDefault="0092121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688D" w14:textId="77777777" w:rsidR="00A43C92" w:rsidRDefault="00A43C92">
      <w:pPr>
        <w:spacing w:after="0" w:line="240" w:lineRule="auto"/>
      </w:pPr>
      <w:r>
        <w:separator/>
      </w:r>
    </w:p>
  </w:footnote>
  <w:footnote w:type="continuationSeparator" w:id="0">
    <w:p w14:paraId="6F5D61AF" w14:textId="77777777" w:rsidR="00A43C92" w:rsidRDefault="00A4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FD5E" w14:textId="6EEBA25F" w:rsidR="00043773" w:rsidRDefault="00043773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F75EE1" wp14:editId="23096333">
          <wp:simplePos x="0" y="0"/>
          <wp:positionH relativeFrom="page">
            <wp:align>left</wp:align>
          </wp:positionH>
          <wp:positionV relativeFrom="paragraph">
            <wp:posOffset>-1097915</wp:posOffset>
          </wp:positionV>
          <wp:extent cx="7764731" cy="10610202"/>
          <wp:effectExtent l="0" t="0" r="8255" b="1270"/>
          <wp:wrapNone/>
          <wp:docPr id="1023362758" name="Imagem 3" descr="Fundo preto com letras vermelh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36112" name="Imagem 3" descr="Fundo preto com letras vermelhas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4731" cy="10610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037B51" w14:textId="11AFFD00" w:rsidR="00043773" w:rsidRPr="009B255D" w:rsidRDefault="00043773" w:rsidP="00F2716C">
    <w:pPr>
      <w:pStyle w:val="Cabealho"/>
      <w:jc w:val="center"/>
      <w:rPr>
        <w:rFonts w:ascii="Arial" w:hAnsi="Arial" w:cs="Arial"/>
        <w:sz w:val="20"/>
        <w:szCs w:val="20"/>
      </w:rPr>
    </w:pPr>
    <w:r w:rsidRPr="009B255D">
      <w:rPr>
        <w:rFonts w:ascii="Arial" w:hAnsi="Arial" w:cs="Arial"/>
        <w:sz w:val="20"/>
        <w:szCs w:val="20"/>
      </w:rPr>
      <w:t>REVISTA CONEXÕES — UNICEUG • Ciência e Inovação • ISSN XXXX-XXXX</w:t>
    </w:r>
  </w:p>
  <w:p w14:paraId="29E8171C" w14:textId="77777777" w:rsidR="00043773" w:rsidRPr="009B255D" w:rsidRDefault="00043773">
    <w:pPr>
      <w:pStyle w:val="Cabealho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38FE" w14:textId="77777777" w:rsidR="00287C6C" w:rsidRDefault="00287C6C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132815E" wp14:editId="65928D70">
          <wp:simplePos x="0" y="0"/>
          <wp:positionH relativeFrom="page">
            <wp:align>right</wp:align>
          </wp:positionH>
          <wp:positionV relativeFrom="paragraph">
            <wp:posOffset>-838200</wp:posOffset>
          </wp:positionV>
          <wp:extent cx="7765066" cy="10410092"/>
          <wp:effectExtent l="0" t="0" r="7620" b="0"/>
          <wp:wrapNone/>
          <wp:docPr id="1692230836" name="Imagem 5" descr="Fundo preto com letras vermelh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334704" name="Imagem 5" descr="Fundo preto com letras vermelhas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5066" cy="10410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DF6CE6" w14:textId="77777777" w:rsidR="004C43D1" w:rsidRDefault="004C43D1" w:rsidP="00287C6C">
    <w:pPr>
      <w:pStyle w:val="Cabealho"/>
      <w:jc w:val="center"/>
      <w:rPr>
        <w:rFonts w:ascii="Arial" w:hAnsi="Arial" w:cs="Arial"/>
        <w:sz w:val="24"/>
        <w:szCs w:val="24"/>
      </w:rPr>
    </w:pPr>
  </w:p>
  <w:p w14:paraId="1736A911" w14:textId="77777777" w:rsidR="00863027" w:rsidRDefault="00863027" w:rsidP="00287C6C">
    <w:pPr>
      <w:pStyle w:val="Cabealho"/>
      <w:jc w:val="center"/>
      <w:rPr>
        <w:rFonts w:ascii="Arial" w:hAnsi="Arial" w:cs="Arial"/>
        <w:b/>
        <w:bCs/>
        <w:sz w:val="24"/>
        <w:szCs w:val="24"/>
      </w:rPr>
    </w:pPr>
  </w:p>
  <w:p w14:paraId="4DCE8EEC" w14:textId="1E82B3C1" w:rsidR="00287C6C" w:rsidRPr="00707295" w:rsidRDefault="00287C6C" w:rsidP="00287C6C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707295">
      <w:rPr>
        <w:rFonts w:ascii="Arial" w:hAnsi="Arial" w:cs="Arial"/>
        <w:b/>
        <w:bCs/>
        <w:sz w:val="24"/>
        <w:szCs w:val="24"/>
      </w:rPr>
      <w:t>REVISTA CONEXÕES UNICEUG – CIÊNCIA E INOVACÃO – ISSN XXXX-XXXX</w:t>
    </w:r>
  </w:p>
  <w:p w14:paraId="3D38401B" w14:textId="6D177756" w:rsidR="00AD262B" w:rsidRPr="0056434F" w:rsidRDefault="00AD262B" w:rsidP="00AD262B">
    <w:pPr>
      <w:pStyle w:val="Cabealh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D5F8A"/>
    <w:multiLevelType w:val="multilevel"/>
    <w:tmpl w:val="0A7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123B3"/>
    <w:multiLevelType w:val="multilevel"/>
    <w:tmpl w:val="7E4800A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922325999">
    <w:abstractNumId w:val="8"/>
  </w:num>
  <w:num w:numId="2" w16cid:durableId="713775840">
    <w:abstractNumId w:val="6"/>
  </w:num>
  <w:num w:numId="3" w16cid:durableId="518276773">
    <w:abstractNumId w:val="5"/>
  </w:num>
  <w:num w:numId="4" w16cid:durableId="1743017767">
    <w:abstractNumId w:val="4"/>
  </w:num>
  <w:num w:numId="5" w16cid:durableId="1847403194">
    <w:abstractNumId w:val="7"/>
  </w:num>
  <w:num w:numId="6" w16cid:durableId="1237012136">
    <w:abstractNumId w:val="3"/>
  </w:num>
  <w:num w:numId="7" w16cid:durableId="543565260">
    <w:abstractNumId w:val="2"/>
  </w:num>
  <w:num w:numId="8" w16cid:durableId="211428278">
    <w:abstractNumId w:val="1"/>
  </w:num>
  <w:num w:numId="9" w16cid:durableId="1502966484">
    <w:abstractNumId w:val="0"/>
  </w:num>
  <w:num w:numId="10" w16cid:durableId="1208487939">
    <w:abstractNumId w:val="9"/>
  </w:num>
  <w:num w:numId="11" w16cid:durableId="1544362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773"/>
    <w:rsid w:val="00050F11"/>
    <w:rsid w:val="0006063C"/>
    <w:rsid w:val="00061BB4"/>
    <w:rsid w:val="00062C77"/>
    <w:rsid w:val="000634D7"/>
    <w:rsid w:val="00067989"/>
    <w:rsid w:val="00075477"/>
    <w:rsid w:val="00091561"/>
    <w:rsid w:val="000937F7"/>
    <w:rsid w:val="000A6D4F"/>
    <w:rsid w:val="00106F0A"/>
    <w:rsid w:val="0015074B"/>
    <w:rsid w:val="00151D0C"/>
    <w:rsid w:val="001726C9"/>
    <w:rsid w:val="001859DE"/>
    <w:rsid w:val="001C05FD"/>
    <w:rsid w:val="00273C5F"/>
    <w:rsid w:val="00287C6C"/>
    <w:rsid w:val="0029639D"/>
    <w:rsid w:val="002F2F76"/>
    <w:rsid w:val="00326F90"/>
    <w:rsid w:val="00327AA8"/>
    <w:rsid w:val="003606B0"/>
    <w:rsid w:val="00417AA5"/>
    <w:rsid w:val="00471BFA"/>
    <w:rsid w:val="004A0C98"/>
    <w:rsid w:val="004C43D1"/>
    <w:rsid w:val="00500C0C"/>
    <w:rsid w:val="0056434F"/>
    <w:rsid w:val="00572604"/>
    <w:rsid w:val="00581E58"/>
    <w:rsid w:val="0058674C"/>
    <w:rsid w:val="00622B91"/>
    <w:rsid w:val="006275A2"/>
    <w:rsid w:val="00637CE1"/>
    <w:rsid w:val="00684391"/>
    <w:rsid w:val="006A2835"/>
    <w:rsid w:val="006B2092"/>
    <w:rsid w:val="00707295"/>
    <w:rsid w:val="007259E2"/>
    <w:rsid w:val="00733D18"/>
    <w:rsid w:val="00775BA4"/>
    <w:rsid w:val="007B4243"/>
    <w:rsid w:val="007B676E"/>
    <w:rsid w:val="00863027"/>
    <w:rsid w:val="008D64AF"/>
    <w:rsid w:val="00921219"/>
    <w:rsid w:val="00957237"/>
    <w:rsid w:val="00967F1F"/>
    <w:rsid w:val="00991DD2"/>
    <w:rsid w:val="009A3AF6"/>
    <w:rsid w:val="009B255D"/>
    <w:rsid w:val="009B6856"/>
    <w:rsid w:val="009C7B61"/>
    <w:rsid w:val="009E4660"/>
    <w:rsid w:val="00A03677"/>
    <w:rsid w:val="00A23E69"/>
    <w:rsid w:val="00A43C92"/>
    <w:rsid w:val="00AA1D8D"/>
    <w:rsid w:val="00AD262B"/>
    <w:rsid w:val="00AF30C1"/>
    <w:rsid w:val="00B3142C"/>
    <w:rsid w:val="00B47730"/>
    <w:rsid w:val="00BF0614"/>
    <w:rsid w:val="00CB0664"/>
    <w:rsid w:val="00CC4A7D"/>
    <w:rsid w:val="00D55ED6"/>
    <w:rsid w:val="00D75E98"/>
    <w:rsid w:val="00DB1DF1"/>
    <w:rsid w:val="00DD04AE"/>
    <w:rsid w:val="00DF1173"/>
    <w:rsid w:val="00DF16B2"/>
    <w:rsid w:val="00E253B6"/>
    <w:rsid w:val="00E25DF3"/>
    <w:rsid w:val="00E5306A"/>
    <w:rsid w:val="00EE1831"/>
    <w:rsid w:val="00F1423F"/>
    <w:rsid w:val="00F2567B"/>
    <w:rsid w:val="00F2716C"/>
    <w:rsid w:val="00F341F5"/>
    <w:rsid w:val="00F429FC"/>
    <w:rsid w:val="00FC693F"/>
    <w:rsid w:val="00FF5264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EECA3"/>
  <w14:defaultImageDpi w14:val="300"/>
  <w15:docId w15:val="{1E18B3A0-3099-4440-89DE-DEF0F7F3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merodepgina">
    <w:name w:val="page number"/>
    <w:basedOn w:val="Fontepargpadro"/>
    <w:uiPriority w:val="99"/>
    <w:semiHidden/>
    <w:unhideWhenUsed/>
    <w:rsid w:val="00AD262B"/>
  </w:style>
  <w:style w:type="character" w:styleId="Hyperlink">
    <w:name w:val="Hyperlink"/>
    <w:uiPriority w:val="99"/>
    <w:rsid w:val="007B4243"/>
    <w:rPr>
      <w:color w:val="0000FF"/>
      <w:u w:val="single"/>
    </w:rPr>
  </w:style>
  <w:style w:type="paragraph" w:customStyle="1" w:styleId="Standard">
    <w:name w:val="Standard"/>
    <w:rsid w:val="007B4243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val="pt-BR" w:eastAsia="zh-CN" w:bidi="hi-IN"/>
    </w:rPr>
  </w:style>
  <w:style w:type="paragraph" w:customStyle="1" w:styleId="ResumoAbstract">
    <w:name w:val="Resumo &amp; Abstract"/>
    <w:link w:val="ResumoAbstractChar"/>
    <w:qFormat/>
    <w:rsid w:val="00F429FC"/>
    <w:pPr>
      <w:spacing w:line="240" w:lineRule="auto"/>
      <w:contextualSpacing/>
      <w:jc w:val="both"/>
    </w:pPr>
    <w:rPr>
      <w:rFonts w:ascii="Arial" w:eastAsia="Times New Roman" w:hAnsi="Arial" w:cs="Arial"/>
      <w:bCs/>
      <w:color w:val="000000"/>
      <w:sz w:val="20"/>
      <w:szCs w:val="20"/>
      <w:lang w:val="pt-BR" w:eastAsia="pt-BR"/>
    </w:rPr>
  </w:style>
  <w:style w:type="character" w:customStyle="1" w:styleId="ResumoAbstractChar">
    <w:name w:val="Resumo &amp; Abstract Char"/>
    <w:basedOn w:val="Fontepargpadro"/>
    <w:link w:val="ResumoAbstract"/>
    <w:rsid w:val="00F429FC"/>
    <w:rPr>
      <w:rFonts w:ascii="Arial" w:eastAsia="Times New Roman" w:hAnsi="Arial" w:cs="Arial"/>
      <w:bCs/>
      <w:color w:val="000000"/>
      <w:sz w:val="20"/>
      <w:szCs w:val="20"/>
      <w:lang w:val="pt-BR" w:eastAsia="pt-BR"/>
    </w:rPr>
  </w:style>
  <w:style w:type="paragraph" w:customStyle="1" w:styleId="Ttulodaseo">
    <w:name w:val="Título da seção"/>
    <w:basedOn w:val="Normal"/>
    <w:link w:val="TtulodaseoChar"/>
    <w:rsid w:val="00F429FC"/>
    <w:pPr>
      <w:suppressAutoHyphens/>
      <w:spacing w:after="0" w:line="360" w:lineRule="auto"/>
    </w:pPr>
    <w:rPr>
      <w:rFonts w:ascii="Arial" w:eastAsia="Arial" w:hAnsi="Arial" w:cs="Arial"/>
      <w:b/>
      <w:bCs/>
      <w:sz w:val="24"/>
      <w:szCs w:val="24"/>
      <w:lang w:val="pt-BR" w:eastAsia="ar-SA"/>
    </w:rPr>
  </w:style>
  <w:style w:type="character" w:customStyle="1" w:styleId="TtulodaseoChar">
    <w:name w:val="Título da seção Char"/>
    <w:basedOn w:val="Fontepargpadro"/>
    <w:link w:val="Ttulodaseo"/>
    <w:rsid w:val="00F429FC"/>
    <w:rPr>
      <w:rFonts w:ascii="Arial" w:eastAsia="Arial" w:hAnsi="Arial" w:cs="Arial"/>
      <w:b/>
      <w:bCs/>
      <w:sz w:val="24"/>
      <w:szCs w:val="24"/>
      <w:lang w:val="pt-BR" w:eastAsia="ar-SA"/>
    </w:rPr>
  </w:style>
  <w:style w:type="paragraph" w:customStyle="1" w:styleId="CorpodoTexto">
    <w:name w:val="Corpo do Texto"/>
    <w:basedOn w:val="Normal"/>
    <w:link w:val="CorpodoTextoChar"/>
    <w:qFormat/>
    <w:rsid w:val="00F429FC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CorpodoTextoChar">
    <w:name w:val="Corpo do Texto Char"/>
    <w:basedOn w:val="Fontepargpadro"/>
    <w:link w:val="CorpodoTexto"/>
    <w:rsid w:val="00F429FC"/>
    <w:rPr>
      <w:rFonts w:ascii="Arial" w:eastAsia="Times New Roman" w:hAnsi="Arial" w:cs="Arial"/>
      <w:sz w:val="24"/>
      <w:szCs w:val="24"/>
      <w:lang w:val="pt-BR" w:eastAsia="ar-SA"/>
    </w:rPr>
  </w:style>
  <w:style w:type="paragraph" w:customStyle="1" w:styleId="TtulodaSeo0">
    <w:name w:val="Título da Seção"/>
    <w:basedOn w:val="Normal"/>
    <w:link w:val="TtulodaSeoChar0"/>
    <w:qFormat/>
    <w:rsid w:val="00F429FC"/>
    <w:pPr>
      <w:suppressAutoHyphens/>
      <w:spacing w:after="0" w:line="360" w:lineRule="auto"/>
      <w:jc w:val="both"/>
    </w:pPr>
    <w:rPr>
      <w:rFonts w:ascii="Arial" w:eastAsia="Arial" w:hAnsi="Arial" w:cs="Arial"/>
      <w:b/>
      <w:sz w:val="24"/>
      <w:szCs w:val="24"/>
      <w:lang w:val="pt-BR" w:eastAsia="ar-SA"/>
    </w:rPr>
  </w:style>
  <w:style w:type="character" w:customStyle="1" w:styleId="TtulodaSeoChar0">
    <w:name w:val="Título da Seção Char"/>
    <w:basedOn w:val="Fontepargpadro"/>
    <w:link w:val="TtulodaSeo0"/>
    <w:rsid w:val="00F429FC"/>
    <w:rPr>
      <w:rFonts w:ascii="Arial" w:eastAsia="Arial" w:hAnsi="Arial" w:cs="Arial"/>
      <w:b/>
      <w:sz w:val="24"/>
      <w:szCs w:val="24"/>
      <w:lang w:val="pt-BR"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58674C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50F11"/>
    <w:rPr>
      <w:rFonts w:ascii="Source Sans Pro" w:hAnsi="Source Sans Pro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Inter-pargrafopadro">
    <w:name w:val="Inter - parágrafo padrão"/>
    <w:basedOn w:val="Normal"/>
    <w:rsid w:val="00050F11"/>
    <w:pPr>
      <w:widowControl w:val="0"/>
      <w:suppressAutoHyphens/>
      <w:spacing w:before="119" w:after="0" w:line="360" w:lineRule="auto"/>
      <w:ind w:firstLine="709"/>
      <w:jc w:val="both"/>
    </w:pPr>
    <w:rPr>
      <w:rFonts w:ascii="Arial" w:eastAsia="Times New Roman" w:hAnsi="Arial" w:cs="Times New Roman"/>
      <w:color w:val="000000"/>
      <w:sz w:val="24"/>
      <w:szCs w:val="20"/>
      <w:lang w:val="pt-BR" w:eastAsia="pt-BR"/>
    </w:rPr>
  </w:style>
  <w:style w:type="paragraph" w:customStyle="1" w:styleId="Inter-listadereferncias">
    <w:name w:val="Inter - lista de referências"/>
    <w:basedOn w:val="Normal"/>
    <w:rsid w:val="00050F11"/>
    <w:pPr>
      <w:widowControl w:val="0"/>
      <w:suppressAutoHyphens/>
      <w:spacing w:before="200" w:after="400" w:line="240" w:lineRule="auto"/>
      <w:ind w:left="284" w:hanging="284"/>
      <w:jc w:val="both"/>
    </w:pPr>
    <w:rPr>
      <w:rFonts w:ascii="Arial" w:eastAsia="Times New Roman" w:hAnsi="Arial" w:cs="Times New Roman"/>
      <w:color w:val="000000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litaventura@usp.br" TargetMode="External"/><Relationship Id="rId10" Type="http://schemas.openxmlformats.org/officeDocument/2006/relationships/hyperlink" Target="about:blan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1569</Words>
  <Characters>8476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Thiago Oliveira</cp:lastModifiedBy>
  <cp:revision>52</cp:revision>
  <cp:lastPrinted>2025-11-14T19:10:00Z</cp:lastPrinted>
  <dcterms:created xsi:type="dcterms:W3CDTF">2025-11-13T16:24:00Z</dcterms:created>
  <dcterms:modified xsi:type="dcterms:W3CDTF">2025-11-14T19:13:00Z</dcterms:modified>
  <cp:category/>
</cp:coreProperties>
</file>